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200"/>
        <w:jc w:val="center"/>
      </w:pPr>
      <w:r>
        <w:rPr>
          <w:rFonts w:ascii="Aptos Display" w:hAnsi="Aptos Display" w:eastAsia="Aptos Display" w:cs="Aptos Display"/>
          <w:b/>
          <w:color w:val="0B4E77"/>
          <w:sz w:val="60"/>
        </w:rPr>
        <w:t>Z4Rank Custom Modular Platform</w:t>
      </w:r>
    </w:p>
    <w:p>
      <w:pPr>
        <w:jc w:val="center"/>
      </w:pPr>
      <w:r>
        <w:rPr>
          <w:rFonts w:ascii="Aptos" w:hAnsi="Aptos" w:eastAsia="Aptos" w:cs="Aptos"/>
          <w:b/>
          <w:color w:val="0F766E"/>
          <w:sz w:val="40"/>
        </w:rPr>
        <w:t>Development Strategy</w:t>
      </w:r>
    </w:p>
    <w:p>
      <w:pPr>
        <w:spacing w:before="360"/>
        <w:jc w:val="center"/>
      </w:pPr>
      <w:r>
        <w:rPr>
          <w:rFonts w:ascii="Aptos" w:hAnsi="Aptos" w:eastAsia="Aptos" w:cs="Aptos"/>
          <w:b w:val="0"/>
          <w:color w:val="475569"/>
          <w:sz w:val="25"/>
        </w:rPr>
        <w:t>Final Documentation | English Version</w:t>
      </w:r>
    </w:p>
    <w:p>
      <w:pPr>
        <w:spacing w:before="560"/>
        <w:jc w:val="center"/>
      </w:pPr>
      <w:r>
        <w:rPr>
          <w:rFonts w:ascii="Aptos" w:hAnsi="Aptos" w:eastAsia="Aptos" w:cs="Aptos"/>
          <w:b w:val="0"/>
          <w:color w:val="475569"/>
          <w:sz w:val="23"/>
        </w:rPr>
        <w:t>Internal reference for platform architecture, development standards, modules, implementation phases, and risk management.</w:t>
      </w:r>
    </w:p>
    <w:p>
      <w:r>
        <w:br w:type="page"/>
      </w:r>
    </w:p>
    <w:p>
      <w:pPr>
        <w:pStyle w:val="Heading1"/>
        <w:jc w:val="left"/>
      </w:pPr>
      <w:r>
        <w:rPr>
          <w:rFonts w:ascii="Aptos" w:hAnsi="Aptos" w:eastAsia="Aptos" w:cs="Aptos"/>
          <w:b/>
          <w:color w:val="0B4E77"/>
          <w:sz w:val="52"/>
        </w:rPr>
        <w:t>Document Structure</w:t>
      </w:r>
    </w:p>
    <w:p>
      <w:pPr>
        <w:jc w:val="left"/>
      </w:pPr>
      <w:r>
        <w:rPr>
          <w:rFonts w:ascii="Aptos" w:hAnsi="Aptos" w:eastAsia="Aptos" w:cs="Aptos"/>
          <w:b w:val="0"/>
          <w:color w:val="1F2937"/>
          <w:sz w:val="24"/>
        </w:rPr>
        <w:t>1. Core Philosophy and Architecture Principles</w:t>
      </w:r>
    </w:p>
    <w:p>
      <w:pPr>
        <w:pStyle w:val="ListBullet"/>
        <w:jc w:val="left"/>
      </w:pPr>
      <w:r>
        <w:rPr>
          <w:rFonts w:ascii="Aptos" w:hAnsi="Aptos" w:eastAsia="Aptos" w:cs="Aptos"/>
          <w:b w:val="0"/>
          <w:color w:val="1F2937"/>
          <w:sz w:val="24"/>
        </w:rPr>
        <w:t>1.1 Ownership and Control</w:t>
      </w:r>
    </w:p>
    <w:p>
      <w:pPr>
        <w:pStyle w:val="ListBullet"/>
        <w:jc w:val="left"/>
      </w:pPr>
      <w:r>
        <w:rPr>
          <w:rFonts w:ascii="Aptos" w:hAnsi="Aptos" w:eastAsia="Aptos" w:cs="Aptos"/>
          <w:b w:val="0"/>
          <w:color w:val="1F2937"/>
          <w:sz w:val="24"/>
        </w:rPr>
        <w:t>1.2 Build Once, Reuse Often</w:t>
      </w:r>
    </w:p>
    <w:p>
      <w:pPr>
        <w:pStyle w:val="ListBullet"/>
        <w:jc w:val="left"/>
      </w:pPr>
      <w:r>
        <w:rPr>
          <w:rFonts w:ascii="Aptos" w:hAnsi="Aptos" w:eastAsia="Aptos" w:cs="Aptos"/>
          <w:b w:val="0"/>
          <w:color w:val="1F2937"/>
          <w:sz w:val="24"/>
        </w:rPr>
        <w:t>1.3 Framework Integrity</w:t>
      </w:r>
    </w:p>
    <w:p>
      <w:pPr>
        <w:pStyle w:val="ListBullet"/>
        <w:jc w:val="left"/>
      </w:pPr>
      <w:r>
        <w:rPr>
          <w:rFonts w:ascii="Aptos" w:hAnsi="Aptos" w:eastAsia="Aptos" w:cs="Aptos"/>
          <w:b w:val="0"/>
          <w:color w:val="1F2937"/>
          <w:sz w:val="24"/>
        </w:rPr>
        <w:t>1.4 Integrated Core Systems</w:t>
      </w:r>
    </w:p>
    <w:p>
      <w:pPr>
        <w:pStyle w:val="ListBullet"/>
        <w:jc w:val="left"/>
      </w:pPr>
      <w:r>
        <w:rPr>
          <w:rFonts w:ascii="Aptos" w:hAnsi="Aptos" w:eastAsia="Aptos" w:cs="Aptos"/>
          <w:b w:val="0"/>
          <w:color w:val="1F2937"/>
          <w:sz w:val="24"/>
        </w:rPr>
        <w:t>1.5 Modular and Decoupled Architecture</w:t>
      </w:r>
    </w:p>
    <w:p>
      <w:pPr>
        <w:pStyle w:val="ListBullet"/>
        <w:jc w:val="left"/>
      </w:pPr>
      <w:r>
        <w:rPr>
          <w:rFonts w:ascii="Aptos" w:hAnsi="Aptos" w:eastAsia="Aptos" w:cs="Aptos"/>
          <w:b w:val="0"/>
          <w:color w:val="1F2937"/>
          <w:sz w:val="24"/>
        </w:rPr>
        <w:t>1.6 Independent Client Installations</w:t>
      </w:r>
    </w:p>
    <w:p>
      <w:pPr>
        <w:pStyle w:val="ListBullet"/>
        <w:jc w:val="left"/>
      </w:pPr>
      <w:r>
        <w:rPr>
          <w:rFonts w:ascii="Aptos" w:hAnsi="Aptos" w:eastAsia="Aptos" w:cs="Aptos"/>
          <w:b w:val="0"/>
          <w:color w:val="1F2937"/>
          <w:sz w:val="24"/>
        </w:rPr>
        <w:t>1.7 Pragmatic Phased Execution</w:t>
      </w:r>
    </w:p>
    <w:p>
      <w:pPr>
        <w:pStyle w:val="ListBullet"/>
        <w:jc w:val="left"/>
      </w:pPr>
      <w:r>
        <w:rPr>
          <w:rFonts w:ascii="Aptos" w:hAnsi="Aptos" w:eastAsia="Aptos" w:cs="Aptos"/>
          <w:b w:val="0"/>
          <w:color w:val="1F2937"/>
          <w:sz w:val="24"/>
        </w:rPr>
        <w:t>1.2 Laravel Framework as the Base</w:t>
      </w:r>
    </w:p>
    <w:p>
      <w:pPr>
        <w:pStyle w:val="ListBullet"/>
        <w:jc w:val="left"/>
      </w:pPr>
      <w:r>
        <w:rPr>
          <w:rFonts w:ascii="Aptos" w:hAnsi="Aptos" w:eastAsia="Aptos" w:cs="Aptos"/>
          <w:b w:val="0"/>
          <w:color w:val="1F2937"/>
          <w:sz w:val="24"/>
        </w:rPr>
        <w:t>1.3 Custom Platform Core Layer</w:t>
      </w:r>
    </w:p>
    <w:p>
      <w:pPr>
        <w:pStyle w:val="ListBullet"/>
        <w:jc w:val="left"/>
      </w:pPr>
      <w:r>
        <w:rPr>
          <w:rFonts w:ascii="Aptos" w:hAnsi="Aptos" w:eastAsia="Aptos" w:cs="Aptos"/>
          <w:b w:val="0"/>
          <w:color w:val="1F2937"/>
          <w:sz w:val="24"/>
        </w:rPr>
        <w:t>1.4 Modular Architecture</w:t>
      </w:r>
    </w:p>
    <w:p>
      <w:pPr>
        <w:pStyle w:val="ListBullet"/>
        <w:jc w:val="left"/>
      </w:pPr>
      <w:r>
        <w:rPr>
          <w:rFonts w:ascii="Aptos" w:hAnsi="Aptos" w:eastAsia="Aptos" w:cs="Aptos"/>
          <w:b w:val="0"/>
          <w:color w:val="1F2937"/>
          <w:sz w:val="24"/>
        </w:rPr>
        <w:t>1.5 Reusable Components</w:t>
      </w:r>
    </w:p>
    <w:p>
      <w:pPr>
        <w:pStyle w:val="ListBullet"/>
        <w:jc w:val="left"/>
      </w:pPr>
      <w:r>
        <w:rPr>
          <w:rFonts w:ascii="Aptos" w:hAnsi="Aptos" w:eastAsia="Aptos" w:cs="Aptos"/>
          <w:b w:val="0"/>
          <w:color w:val="1F2937"/>
          <w:sz w:val="24"/>
        </w:rPr>
        <w:t>1.6 Independent Installations</w:t>
      </w:r>
    </w:p>
    <w:p>
      <w:pPr>
        <w:jc w:val="left"/>
      </w:pPr>
      <w:r>
        <w:rPr>
          <w:rFonts w:ascii="Aptos" w:hAnsi="Aptos" w:eastAsia="Aptos" w:cs="Aptos"/>
          <w:b w:val="0"/>
          <w:color w:val="1F2937"/>
          <w:sz w:val="24"/>
        </w:rPr>
        <w:t>2. Technical Foundation</w:t>
      </w:r>
    </w:p>
    <w:p>
      <w:pPr>
        <w:pStyle w:val="ListBullet"/>
        <w:jc w:val="left"/>
      </w:pPr>
      <w:r>
        <w:rPr>
          <w:rFonts w:ascii="Aptos" w:hAnsi="Aptos" w:eastAsia="Aptos" w:cs="Aptos"/>
          <w:b w:val="0"/>
          <w:color w:val="1F2937"/>
          <w:sz w:val="24"/>
        </w:rPr>
        <w:t>Core Pillars of the Technical Foundation</w:t>
      </w:r>
    </w:p>
    <w:p>
      <w:pPr>
        <w:pStyle w:val="ListBullet"/>
        <w:jc w:val="left"/>
      </w:pPr>
      <w:r>
        <w:rPr>
          <w:rFonts w:ascii="Aptos" w:hAnsi="Aptos" w:eastAsia="Aptos" w:cs="Aptos"/>
          <w:b w:val="0"/>
          <w:color w:val="1F2937"/>
          <w:sz w:val="24"/>
        </w:rPr>
        <w:t>Layered Structure</w:t>
      </w:r>
    </w:p>
    <w:p>
      <w:pPr>
        <w:pStyle w:val="ListBullet"/>
        <w:jc w:val="left"/>
      </w:pPr>
      <w:r>
        <w:rPr>
          <w:rFonts w:ascii="Aptos" w:hAnsi="Aptos" w:eastAsia="Aptos" w:cs="Aptos"/>
          <w:b w:val="0"/>
          <w:color w:val="1F2937"/>
          <w:sz w:val="24"/>
        </w:rPr>
        <w:t>Architectural Standards</w:t>
      </w:r>
    </w:p>
    <w:p>
      <w:pPr>
        <w:pStyle w:val="ListBullet"/>
        <w:jc w:val="left"/>
      </w:pPr>
      <w:r>
        <w:rPr>
          <w:rFonts w:ascii="Aptos" w:hAnsi="Aptos" w:eastAsia="Aptos" w:cs="Aptos"/>
          <w:b w:val="0"/>
          <w:color w:val="1F2937"/>
          <w:sz w:val="24"/>
        </w:rPr>
        <w:t>Independent Installations and Data Isolation</w:t>
      </w:r>
    </w:p>
    <w:p>
      <w:pPr>
        <w:pStyle w:val="ListBullet"/>
        <w:jc w:val="left"/>
      </w:pPr>
      <w:r>
        <w:rPr>
          <w:rFonts w:ascii="Aptos" w:hAnsi="Aptos" w:eastAsia="Aptos" w:cs="Aptos"/>
          <w:b w:val="0"/>
          <w:color w:val="1F2937"/>
          <w:sz w:val="24"/>
        </w:rPr>
        <w:t>2.1 Laravel Framework</w:t>
      </w:r>
    </w:p>
    <w:p>
      <w:pPr>
        <w:pStyle w:val="ListBullet"/>
        <w:jc w:val="left"/>
      </w:pPr>
      <w:r>
        <w:rPr>
          <w:rFonts w:ascii="Aptos" w:hAnsi="Aptos" w:eastAsia="Aptos" w:cs="Aptos"/>
          <w:b w:val="0"/>
          <w:color w:val="1F2937"/>
          <w:sz w:val="24"/>
        </w:rPr>
        <w:t>Role of Laravel in the Platform</w:t>
      </w:r>
    </w:p>
    <w:p>
      <w:pPr>
        <w:pStyle w:val="ListBullet"/>
        <w:jc w:val="left"/>
      </w:pPr>
      <w:r>
        <w:rPr>
          <w:rFonts w:ascii="Aptos" w:hAnsi="Aptos" w:eastAsia="Aptos" w:cs="Aptos"/>
          <w:b w:val="0"/>
          <w:color w:val="1F2937"/>
          <w:sz w:val="24"/>
        </w:rPr>
        <w:t>Framework Integrity Rule</w:t>
      </w:r>
    </w:p>
    <w:p>
      <w:pPr>
        <w:pStyle w:val="ListBullet"/>
        <w:jc w:val="left"/>
      </w:pPr>
      <w:r>
        <w:rPr>
          <w:rFonts w:ascii="Aptos" w:hAnsi="Aptos" w:eastAsia="Aptos" w:cs="Aptos"/>
          <w:b w:val="0"/>
          <w:color w:val="1F2937"/>
          <w:sz w:val="24"/>
        </w:rPr>
        <w:t>Why Laravel Fits the Strategy</w:t>
      </w:r>
    </w:p>
    <w:p>
      <w:pPr>
        <w:pStyle w:val="ListBullet"/>
        <w:jc w:val="left"/>
      </w:pPr>
      <w:r>
        <w:rPr>
          <w:rFonts w:ascii="Aptos" w:hAnsi="Aptos" w:eastAsia="Aptos" w:cs="Aptos"/>
          <w:b w:val="0"/>
          <w:color w:val="1F2937"/>
          <w:sz w:val="24"/>
        </w:rPr>
        <w:t>Supporting Modular Architecture</w:t>
      </w:r>
    </w:p>
    <w:p>
      <w:pPr>
        <w:pStyle w:val="ListBullet"/>
        <w:jc w:val="left"/>
      </w:pPr>
      <w:r>
        <w:rPr>
          <w:rFonts w:ascii="Aptos" w:hAnsi="Aptos" w:eastAsia="Aptos" w:cs="Aptos"/>
          <w:b w:val="0"/>
          <w:color w:val="1F2937"/>
          <w:sz w:val="24"/>
        </w:rPr>
        <w:t>Laravel’s Position in the Technical Stack</w:t>
      </w:r>
    </w:p>
    <w:p>
      <w:pPr>
        <w:pStyle w:val="ListBullet"/>
        <w:jc w:val="left"/>
      </w:pPr>
      <w:r>
        <w:rPr>
          <w:rFonts w:ascii="Aptos" w:hAnsi="Aptos" w:eastAsia="Aptos" w:cs="Aptos"/>
          <w:b w:val="0"/>
          <w:color w:val="1F2937"/>
          <w:sz w:val="24"/>
        </w:rPr>
        <w:t>Definition and Scope</w:t>
      </w:r>
    </w:p>
    <w:p>
      <w:pPr>
        <w:pStyle w:val="ListBullet"/>
        <w:jc w:val="left"/>
      </w:pPr>
      <w:r>
        <w:rPr>
          <w:rFonts w:ascii="Aptos" w:hAnsi="Aptos" w:eastAsia="Aptos" w:cs="Aptos"/>
          <w:b w:val="0"/>
          <w:color w:val="1F2937"/>
          <w:sz w:val="24"/>
        </w:rPr>
        <w:t>Strategic Rationale</w:t>
      </w:r>
    </w:p>
    <w:p>
      <w:pPr>
        <w:pStyle w:val="ListBullet"/>
        <w:jc w:val="left"/>
      </w:pPr>
      <w:r>
        <w:rPr>
          <w:rFonts w:ascii="Aptos" w:hAnsi="Aptos" w:eastAsia="Aptos" w:cs="Aptos"/>
          <w:b w:val="0"/>
          <w:color w:val="1F2937"/>
          <w:sz w:val="24"/>
        </w:rPr>
        <w:t>Separation of Layers</w:t>
      </w:r>
    </w:p>
    <w:p>
      <w:pPr>
        <w:pStyle w:val="ListBullet"/>
        <w:jc w:val="left"/>
      </w:pPr>
      <w:r>
        <w:rPr>
          <w:rFonts w:ascii="Aptos" w:hAnsi="Aptos" w:eastAsia="Aptos" w:cs="Aptos"/>
          <w:b w:val="0"/>
          <w:color w:val="1F2937"/>
          <w:sz w:val="24"/>
        </w:rPr>
        <w:t>Preventing Fat Controllers</w:t>
      </w:r>
    </w:p>
    <w:p>
      <w:pPr>
        <w:pStyle w:val="ListBullet"/>
        <w:jc w:val="left"/>
      </w:pPr>
      <w:r>
        <w:rPr>
          <w:rFonts w:ascii="Aptos" w:hAnsi="Aptos" w:eastAsia="Aptos" w:cs="Aptos"/>
          <w:b w:val="0"/>
          <w:color w:val="1F2937"/>
          <w:sz w:val="24"/>
        </w:rPr>
        <w:t>Service Layer</w:t>
      </w:r>
    </w:p>
    <w:p>
      <w:pPr>
        <w:pStyle w:val="ListBullet"/>
        <w:jc w:val="left"/>
      </w:pPr>
      <w:r>
        <w:rPr>
          <w:rFonts w:ascii="Aptos" w:hAnsi="Aptos" w:eastAsia="Aptos" w:cs="Aptos"/>
          <w:b w:val="0"/>
          <w:color w:val="1F2937"/>
          <w:sz w:val="24"/>
        </w:rPr>
        <w:t>Action Layer</w:t>
      </w:r>
    </w:p>
    <w:p>
      <w:pPr>
        <w:pStyle w:val="ListBullet"/>
        <w:jc w:val="left"/>
      </w:pPr>
      <w:r>
        <w:rPr>
          <w:rFonts w:ascii="Aptos" w:hAnsi="Aptos" w:eastAsia="Aptos" w:cs="Aptos"/>
          <w:b w:val="0"/>
          <w:color w:val="1F2937"/>
          <w:sz w:val="24"/>
        </w:rPr>
        <w:t>Role in Modular Decoupling</w:t>
      </w:r>
    </w:p>
    <w:p>
      <w:pPr>
        <w:pStyle w:val="ListBullet"/>
        <w:jc w:val="left"/>
      </w:pPr>
      <w:r>
        <w:rPr>
          <w:rFonts w:ascii="Aptos" w:hAnsi="Aptos" w:eastAsia="Aptos" w:cs="Aptos"/>
          <w:b w:val="0"/>
          <w:color w:val="1F2937"/>
          <w:sz w:val="24"/>
        </w:rPr>
        <w:t>Laravel as the Backend API Provider</w:t>
      </w:r>
    </w:p>
    <w:p>
      <w:pPr>
        <w:pStyle w:val="ListBullet"/>
        <w:jc w:val="left"/>
      </w:pPr>
      <w:r>
        <w:rPr>
          <w:rFonts w:ascii="Aptos" w:hAnsi="Aptos" w:eastAsia="Aptos" w:cs="Aptos"/>
          <w:b w:val="0"/>
          <w:color w:val="1F2937"/>
          <w:sz w:val="24"/>
        </w:rPr>
        <w:t>Decoupling Frontend and Backend</w:t>
      </w:r>
    </w:p>
    <w:p>
      <w:pPr>
        <w:pStyle w:val="ListBullet"/>
        <w:jc w:val="left"/>
      </w:pPr>
      <w:r>
        <w:rPr>
          <w:rFonts w:ascii="Aptos" w:hAnsi="Aptos" w:eastAsia="Aptos" w:cs="Aptos"/>
          <w:b w:val="0"/>
          <w:color w:val="1F2937"/>
          <w:sz w:val="24"/>
        </w:rPr>
        <w:t>Core API Standards</w:t>
      </w:r>
    </w:p>
    <w:p>
      <w:pPr>
        <w:pStyle w:val="ListBullet"/>
        <w:jc w:val="left"/>
      </w:pPr>
      <w:r>
        <w:rPr>
          <w:rFonts w:ascii="Aptos" w:hAnsi="Aptos" w:eastAsia="Aptos" w:cs="Aptos"/>
          <w:b w:val="0"/>
          <w:color w:val="1F2937"/>
          <w:sz w:val="24"/>
        </w:rPr>
        <w:t>2.2 Admin Interface</w:t>
      </w:r>
    </w:p>
    <w:p>
      <w:pPr>
        <w:pStyle w:val="ListBullet"/>
        <w:jc w:val="left"/>
      </w:pPr>
      <w:r>
        <w:rPr>
          <w:rFonts w:ascii="Aptos" w:hAnsi="Aptos" w:eastAsia="Aptos" w:cs="Aptos"/>
          <w:b w:val="0"/>
          <w:color w:val="1F2937"/>
          <w:sz w:val="24"/>
        </w:rPr>
        <w:t>Purpose of the Admin Interface</w:t>
      </w:r>
    </w:p>
    <w:p>
      <w:pPr>
        <w:pStyle w:val="ListBullet"/>
        <w:jc w:val="left"/>
      </w:pPr>
      <w:r>
        <w:rPr>
          <w:rFonts w:ascii="Aptos" w:hAnsi="Aptos" w:eastAsia="Aptos" w:cs="Aptos"/>
          <w:b w:val="0"/>
          <w:color w:val="1F2937"/>
          <w:sz w:val="24"/>
        </w:rPr>
        <w:t>Admin Interface and Platform Core</w:t>
      </w:r>
    </w:p>
    <w:p>
      <w:pPr>
        <w:pStyle w:val="ListBullet"/>
        <w:jc w:val="left"/>
      </w:pPr>
      <w:r>
        <w:rPr>
          <w:rFonts w:ascii="Aptos" w:hAnsi="Aptos" w:eastAsia="Aptos" w:cs="Aptos"/>
          <w:b w:val="0"/>
          <w:color w:val="1F2937"/>
          <w:sz w:val="24"/>
        </w:rPr>
        <w:t>Phased Admin Development</w:t>
      </w:r>
    </w:p>
    <w:p>
      <w:pPr>
        <w:pStyle w:val="ListBullet"/>
        <w:jc w:val="left"/>
      </w:pPr>
      <w:r>
        <w:rPr>
          <w:rFonts w:ascii="Aptos" w:hAnsi="Aptos" w:eastAsia="Aptos" w:cs="Aptos"/>
          <w:b w:val="0"/>
          <w:color w:val="1F2937"/>
          <w:sz w:val="24"/>
        </w:rPr>
        <w:t>Role of Filament</w:t>
      </w:r>
    </w:p>
    <w:p>
      <w:pPr>
        <w:pStyle w:val="ListBullet"/>
        <w:jc w:val="left"/>
      </w:pPr>
      <w:r>
        <w:rPr>
          <w:rFonts w:ascii="Aptos" w:hAnsi="Aptos" w:eastAsia="Aptos" w:cs="Aptos"/>
          <w:b w:val="0"/>
          <w:color w:val="1F2937"/>
          <w:sz w:val="24"/>
        </w:rPr>
        <w:t>Module Integration</w:t>
      </w:r>
    </w:p>
    <w:p>
      <w:pPr>
        <w:pStyle w:val="ListBullet"/>
        <w:jc w:val="left"/>
      </w:pPr>
      <w:r>
        <w:rPr>
          <w:rFonts w:ascii="Aptos" w:hAnsi="Aptos" w:eastAsia="Aptos" w:cs="Aptos"/>
          <w:b w:val="0"/>
          <w:color w:val="1F2937"/>
          <w:sz w:val="24"/>
        </w:rPr>
        <w:t>Efficiency and Consistency</w:t>
      </w:r>
    </w:p>
    <w:p>
      <w:pPr>
        <w:pStyle w:val="ListBullet"/>
        <w:jc w:val="left"/>
      </w:pPr>
      <w:r>
        <w:rPr>
          <w:rFonts w:ascii="Aptos" w:hAnsi="Aptos" w:eastAsia="Aptos" w:cs="Aptos"/>
          <w:b w:val="0"/>
          <w:color w:val="1F2937"/>
          <w:sz w:val="24"/>
        </w:rPr>
        <w:t>Multi-Panel Direction</w:t>
      </w:r>
    </w:p>
    <w:p>
      <w:pPr>
        <w:pStyle w:val="ListBullet"/>
        <w:jc w:val="left"/>
      </w:pPr>
      <w:r>
        <w:rPr>
          <w:rFonts w:ascii="Aptos" w:hAnsi="Aptos" w:eastAsia="Aptos" w:cs="Aptos"/>
          <w:b w:val="0"/>
          <w:color w:val="1F2937"/>
          <w:sz w:val="24"/>
        </w:rPr>
        <w:t>Roles and Permissions Integration</w:t>
      </w:r>
    </w:p>
    <w:p>
      <w:pPr>
        <w:pStyle w:val="ListBullet"/>
        <w:jc w:val="left"/>
      </w:pPr>
      <w:r>
        <w:rPr>
          <w:rFonts w:ascii="Aptos" w:hAnsi="Aptos" w:eastAsia="Aptos" w:cs="Aptos"/>
          <w:b w:val="0"/>
          <w:color w:val="1F2937"/>
          <w:sz w:val="24"/>
        </w:rPr>
        <w:t>Managing Complexity</w:t>
      </w:r>
    </w:p>
    <w:p>
      <w:pPr>
        <w:pStyle w:val="ListBullet"/>
        <w:jc w:val="left"/>
      </w:pPr>
      <w:r>
        <w:rPr>
          <w:rFonts w:ascii="Aptos" w:hAnsi="Aptos" w:eastAsia="Aptos" w:cs="Aptos"/>
          <w:b w:val="0"/>
          <w:color w:val="1F2937"/>
          <w:sz w:val="24"/>
        </w:rPr>
        <w:t>2.3 Frontend and UI</w:t>
      </w:r>
    </w:p>
    <w:p>
      <w:pPr>
        <w:pStyle w:val="ListBullet"/>
        <w:jc w:val="left"/>
      </w:pPr>
      <w:r>
        <w:rPr>
          <w:rFonts w:ascii="Aptos" w:hAnsi="Aptos" w:eastAsia="Aptos" w:cs="Aptos"/>
          <w:b w:val="0"/>
          <w:color w:val="1F2937"/>
          <w:sz w:val="24"/>
        </w:rPr>
        <w:t>Separation of Frontend and Core</w:t>
      </w:r>
    </w:p>
    <w:p>
      <w:pPr>
        <w:pStyle w:val="ListBullet"/>
        <w:jc w:val="left"/>
      </w:pPr>
      <w:r>
        <w:rPr>
          <w:rFonts w:ascii="Aptos" w:hAnsi="Aptos" w:eastAsia="Aptos" w:cs="Aptos"/>
          <w:b w:val="0"/>
          <w:color w:val="1F2937"/>
          <w:sz w:val="24"/>
        </w:rPr>
        <w:t>Integrated UI Requirements</w:t>
      </w:r>
    </w:p>
    <w:p>
      <w:pPr>
        <w:pStyle w:val="ListBullet"/>
        <w:jc w:val="left"/>
      </w:pPr>
      <w:r>
        <w:rPr>
          <w:rFonts w:ascii="Aptos" w:hAnsi="Aptos" w:eastAsia="Aptos" w:cs="Aptos"/>
          <w:b w:val="0"/>
          <w:color w:val="1F2937"/>
          <w:sz w:val="24"/>
        </w:rPr>
        <w:t>UI Organization</w:t>
      </w:r>
    </w:p>
    <w:p>
      <w:pPr>
        <w:pStyle w:val="ListBullet"/>
        <w:jc w:val="left"/>
      </w:pPr>
      <w:r>
        <w:rPr>
          <w:rFonts w:ascii="Aptos" w:hAnsi="Aptos" w:eastAsia="Aptos" w:cs="Aptos"/>
          <w:b w:val="0"/>
          <w:color w:val="1F2937"/>
          <w:sz w:val="24"/>
        </w:rPr>
        <w:t>Logic vs. Design Separation</w:t>
      </w:r>
    </w:p>
    <w:p>
      <w:pPr>
        <w:pStyle w:val="ListBullet"/>
        <w:jc w:val="left"/>
      </w:pPr>
      <w:r>
        <w:rPr>
          <w:rFonts w:ascii="Aptos" w:hAnsi="Aptos" w:eastAsia="Aptos" w:cs="Aptos"/>
          <w:b w:val="0"/>
          <w:color w:val="1F2937"/>
          <w:sz w:val="24"/>
        </w:rPr>
        <w:t>Standard and Custom Themes</w:t>
      </w:r>
    </w:p>
    <w:p>
      <w:pPr>
        <w:pStyle w:val="ListBullet"/>
        <w:jc w:val="left"/>
      </w:pPr>
      <w:r>
        <w:rPr>
          <w:rFonts w:ascii="Aptos" w:hAnsi="Aptos" w:eastAsia="Aptos" w:cs="Aptos"/>
          <w:b w:val="0"/>
          <w:color w:val="1F2937"/>
          <w:sz w:val="24"/>
        </w:rPr>
        <w:t>Theme System and Modules</w:t>
      </w:r>
    </w:p>
    <w:p>
      <w:pPr>
        <w:pStyle w:val="ListBullet"/>
        <w:jc w:val="left"/>
      </w:pPr>
      <w:r>
        <w:rPr>
          <w:rFonts w:ascii="Aptos" w:hAnsi="Aptos" w:eastAsia="Aptos" w:cs="Aptos"/>
          <w:b w:val="0"/>
          <w:color w:val="1F2937"/>
          <w:sz w:val="24"/>
        </w:rPr>
        <w:t>RTL, LTR, SEO, and Media Support</w:t>
      </w:r>
    </w:p>
    <w:p>
      <w:pPr>
        <w:pStyle w:val="ListBullet"/>
        <w:jc w:val="left"/>
      </w:pPr>
      <w:r>
        <w:rPr>
          <w:rFonts w:ascii="Aptos" w:hAnsi="Aptos" w:eastAsia="Aptos" w:cs="Aptos"/>
          <w:b w:val="0"/>
          <w:color w:val="1F2937"/>
          <w:sz w:val="24"/>
        </w:rPr>
        <w:t>Compatibility Through APIs</w:t>
      </w:r>
    </w:p>
    <w:p>
      <w:pPr>
        <w:pStyle w:val="ListBullet"/>
        <w:jc w:val="left"/>
      </w:pPr>
      <w:r>
        <w:rPr>
          <w:rFonts w:ascii="Aptos" w:hAnsi="Aptos" w:eastAsia="Aptos" w:cs="Aptos"/>
          <w:b w:val="0"/>
          <w:color w:val="1F2937"/>
          <w:sz w:val="24"/>
        </w:rPr>
        <w:t>Separation of Responsibilities</w:t>
      </w:r>
    </w:p>
    <w:p>
      <w:pPr>
        <w:pStyle w:val="ListBullet"/>
        <w:jc w:val="left"/>
      </w:pPr>
      <w:r>
        <w:rPr>
          <w:rFonts w:ascii="Aptos" w:hAnsi="Aptos" w:eastAsia="Aptos" w:cs="Aptos"/>
          <w:b w:val="0"/>
          <w:color w:val="1F2937"/>
          <w:sz w:val="24"/>
        </w:rPr>
        <w:t>Strategic Flexibility</w:t>
      </w:r>
    </w:p>
    <w:p>
      <w:pPr>
        <w:jc w:val="left"/>
      </w:pPr>
      <w:r>
        <w:rPr>
          <w:rFonts w:ascii="Aptos" w:hAnsi="Aptos" w:eastAsia="Aptos" w:cs="Aptos"/>
          <w:b w:val="0"/>
          <w:color w:val="1F2937"/>
          <w:sz w:val="24"/>
        </w:rPr>
        <w:t>3. Platform Core Features</w:t>
      </w:r>
    </w:p>
    <w:p>
      <w:pPr>
        <w:pStyle w:val="ListBullet"/>
        <w:jc w:val="left"/>
      </w:pPr>
      <w:r>
        <w:rPr>
          <w:rFonts w:ascii="Aptos" w:hAnsi="Aptos" w:eastAsia="Aptos" w:cs="Aptos"/>
          <w:b w:val="0"/>
          <w:color w:val="1F2937"/>
          <w:sz w:val="24"/>
        </w:rPr>
        <w:t>Purpose of the Platform Core</w:t>
      </w:r>
    </w:p>
    <w:p>
      <w:pPr>
        <w:pStyle w:val="ListBullet"/>
        <w:jc w:val="left"/>
      </w:pPr>
      <w:r>
        <w:rPr>
          <w:rFonts w:ascii="Aptos" w:hAnsi="Aptos" w:eastAsia="Aptos" w:cs="Aptos"/>
          <w:b w:val="0"/>
          <w:color w:val="1F2937"/>
          <w:sz w:val="24"/>
        </w:rPr>
        <w:t>Core Feature Set</w:t>
      </w:r>
    </w:p>
    <w:p>
      <w:pPr>
        <w:pStyle w:val="ListBullet"/>
        <w:jc w:val="left"/>
      </w:pPr>
      <w:r>
        <w:rPr>
          <w:rFonts w:ascii="Aptos" w:hAnsi="Aptos" w:eastAsia="Aptos" w:cs="Aptos"/>
          <w:b w:val="0"/>
          <w:color w:val="1F2937"/>
          <w:sz w:val="24"/>
        </w:rPr>
        <w:t>3.1 User Management and Two-Factor Authentication (2FA)</w:t>
      </w:r>
    </w:p>
    <w:p>
      <w:pPr>
        <w:pStyle w:val="ListBullet"/>
        <w:jc w:val="left"/>
      </w:pPr>
      <w:r>
        <w:rPr>
          <w:rFonts w:ascii="Aptos" w:hAnsi="Aptos" w:eastAsia="Aptos" w:cs="Aptos"/>
          <w:b w:val="0"/>
          <w:color w:val="1F2937"/>
          <w:sz w:val="24"/>
        </w:rPr>
        <w:t>Core Responsibilities</w:t>
      </w:r>
    </w:p>
    <w:p>
      <w:pPr>
        <w:pStyle w:val="ListBullet"/>
        <w:jc w:val="left"/>
      </w:pPr>
      <w:r>
        <w:rPr>
          <w:rFonts w:ascii="Aptos" w:hAnsi="Aptos" w:eastAsia="Aptos" w:cs="Aptos"/>
          <w:b w:val="0"/>
          <w:color w:val="1F2937"/>
          <w:sz w:val="24"/>
        </w:rPr>
        <w:t>Two-Factor Authentication</w:t>
      </w:r>
    </w:p>
    <w:p>
      <w:pPr>
        <w:pStyle w:val="ListBullet"/>
        <w:jc w:val="left"/>
      </w:pPr>
      <w:r>
        <w:rPr>
          <w:rFonts w:ascii="Aptos" w:hAnsi="Aptos" w:eastAsia="Aptos" w:cs="Aptos"/>
          <w:b w:val="0"/>
          <w:color w:val="1F2937"/>
          <w:sz w:val="24"/>
        </w:rPr>
        <w:t>Integration with Modules</w:t>
      </w:r>
    </w:p>
    <w:p>
      <w:pPr>
        <w:pStyle w:val="ListBullet"/>
        <w:jc w:val="left"/>
      </w:pPr>
      <w:r>
        <w:rPr>
          <w:rFonts w:ascii="Aptos" w:hAnsi="Aptos" w:eastAsia="Aptos" w:cs="Aptos"/>
          <w:b w:val="0"/>
          <w:color w:val="1F2937"/>
          <w:sz w:val="24"/>
        </w:rPr>
        <w:t>3.2 Roles and Permissions</w:t>
      </w:r>
    </w:p>
    <w:p>
      <w:pPr>
        <w:pStyle w:val="ListBullet"/>
        <w:jc w:val="left"/>
      </w:pPr>
      <w:r>
        <w:rPr>
          <w:rFonts w:ascii="Aptos" w:hAnsi="Aptos" w:eastAsia="Aptos" w:cs="Aptos"/>
          <w:b w:val="0"/>
          <w:color w:val="1F2937"/>
          <w:sz w:val="24"/>
        </w:rPr>
        <w:t>Permission Strategy</w:t>
      </w:r>
    </w:p>
    <w:p>
      <w:pPr>
        <w:pStyle w:val="ListBullet"/>
        <w:jc w:val="left"/>
      </w:pPr>
      <w:r>
        <w:rPr>
          <w:rFonts w:ascii="Aptos" w:hAnsi="Aptos" w:eastAsia="Aptos" w:cs="Aptos"/>
          <w:b w:val="0"/>
          <w:color w:val="1F2937"/>
          <w:sz w:val="24"/>
        </w:rPr>
        <w:t>Role-Based Examples</w:t>
      </w:r>
    </w:p>
    <w:p>
      <w:pPr>
        <w:pStyle w:val="ListBullet"/>
        <w:jc w:val="left"/>
      </w:pPr>
      <w:r>
        <w:rPr>
          <w:rFonts w:ascii="Aptos" w:hAnsi="Aptos" w:eastAsia="Aptos" w:cs="Aptos"/>
          <w:b w:val="0"/>
          <w:color w:val="1F2937"/>
          <w:sz w:val="24"/>
        </w:rPr>
        <w:t>3.3 Media Library and SEO</w:t>
      </w:r>
    </w:p>
    <w:p>
      <w:pPr>
        <w:pStyle w:val="ListBullet"/>
        <w:jc w:val="left"/>
      </w:pPr>
      <w:r>
        <w:rPr>
          <w:rFonts w:ascii="Aptos" w:hAnsi="Aptos" w:eastAsia="Aptos" w:cs="Aptos"/>
          <w:b w:val="0"/>
          <w:color w:val="1F2937"/>
          <w:sz w:val="24"/>
        </w:rPr>
        <w:t>Media Library</w:t>
      </w:r>
    </w:p>
    <w:p>
      <w:pPr>
        <w:pStyle w:val="ListBullet"/>
        <w:jc w:val="left"/>
      </w:pPr>
      <w:r>
        <w:rPr>
          <w:rFonts w:ascii="Aptos" w:hAnsi="Aptos" w:eastAsia="Aptos" w:cs="Aptos"/>
          <w:b w:val="0"/>
          <w:color w:val="1F2937"/>
          <w:sz w:val="24"/>
        </w:rPr>
        <w:t>SEO Foundation</w:t>
      </w:r>
    </w:p>
    <w:p>
      <w:pPr>
        <w:pStyle w:val="ListBullet"/>
        <w:jc w:val="left"/>
      </w:pPr>
      <w:r>
        <w:rPr>
          <w:rFonts w:ascii="Aptos" w:hAnsi="Aptos" w:eastAsia="Aptos" w:cs="Aptos"/>
          <w:b w:val="0"/>
          <w:color w:val="1F2937"/>
          <w:sz w:val="24"/>
        </w:rPr>
        <w:t>3.4 Multi-language Support Including RTL and LTR</w:t>
      </w:r>
    </w:p>
    <w:p>
      <w:pPr>
        <w:pStyle w:val="ListBullet"/>
        <w:jc w:val="left"/>
      </w:pPr>
      <w:r>
        <w:rPr>
          <w:rFonts w:ascii="Aptos" w:hAnsi="Aptos" w:eastAsia="Aptos" w:cs="Aptos"/>
          <w:b w:val="0"/>
          <w:color w:val="1F2937"/>
          <w:sz w:val="24"/>
        </w:rPr>
        <w:t>Language Architecture</w:t>
      </w:r>
    </w:p>
    <w:p>
      <w:pPr>
        <w:pStyle w:val="ListBullet"/>
        <w:jc w:val="left"/>
      </w:pPr>
      <w:r>
        <w:rPr>
          <w:rFonts w:ascii="Aptos" w:hAnsi="Aptos" w:eastAsia="Aptos" w:cs="Aptos"/>
          <w:b w:val="0"/>
          <w:color w:val="1F2937"/>
          <w:sz w:val="24"/>
        </w:rPr>
        <w:t>RTL and LTR Support</w:t>
      </w:r>
    </w:p>
    <w:p>
      <w:pPr>
        <w:pStyle w:val="ListBullet"/>
        <w:jc w:val="left"/>
      </w:pPr>
      <w:r>
        <w:rPr>
          <w:rFonts w:ascii="Aptos" w:hAnsi="Aptos" w:eastAsia="Aptos" w:cs="Aptos"/>
          <w:b w:val="0"/>
          <w:color w:val="1F2937"/>
          <w:sz w:val="24"/>
        </w:rPr>
        <w:t>Strategic Importance</w:t>
      </w:r>
    </w:p>
    <w:p>
      <w:pPr>
        <w:pStyle w:val="ListBullet"/>
        <w:jc w:val="left"/>
      </w:pPr>
      <w:r>
        <w:rPr>
          <w:rFonts w:ascii="Aptos" w:hAnsi="Aptos" w:eastAsia="Aptos" w:cs="Aptos"/>
          <w:b w:val="0"/>
          <w:color w:val="1F2937"/>
          <w:sz w:val="24"/>
        </w:rPr>
        <w:t>3.5 Module Manager and Menu Manager</w:t>
      </w:r>
    </w:p>
    <w:p>
      <w:pPr>
        <w:pStyle w:val="ListBullet"/>
        <w:jc w:val="left"/>
      </w:pPr>
      <w:r>
        <w:rPr>
          <w:rFonts w:ascii="Aptos" w:hAnsi="Aptos" w:eastAsia="Aptos" w:cs="Aptos"/>
          <w:b w:val="0"/>
          <w:color w:val="1F2937"/>
          <w:sz w:val="24"/>
        </w:rPr>
        <w:t>Module Manager</w:t>
      </w:r>
    </w:p>
    <w:p>
      <w:pPr>
        <w:pStyle w:val="ListBullet"/>
        <w:jc w:val="left"/>
      </w:pPr>
      <w:r>
        <w:rPr>
          <w:rFonts w:ascii="Aptos" w:hAnsi="Aptos" w:eastAsia="Aptos" w:cs="Aptos"/>
          <w:b w:val="0"/>
          <w:color w:val="1F2937"/>
          <w:sz w:val="24"/>
        </w:rPr>
        <w:t>Menu Manager</w:t>
      </w:r>
    </w:p>
    <w:p>
      <w:pPr>
        <w:pStyle w:val="ListBullet"/>
        <w:jc w:val="left"/>
      </w:pPr>
      <w:r>
        <w:rPr>
          <w:rFonts w:ascii="Aptos" w:hAnsi="Aptos" w:eastAsia="Aptos" w:cs="Aptos"/>
          <w:b w:val="0"/>
          <w:color w:val="1F2937"/>
          <w:sz w:val="24"/>
        </w:rPr>
        <w:t>3.6 Activity and Login Logs</w:t>
      </w:r>
    </w:p>
    <w:p>
      <w:pPr>
        <w:pStyle w:val="ListBullet"/>
        <w:jc w:val="left"/>
      </w:pPr>
      <w:r>
        <w:rPr>
          <w:rFonts w:ascii="Aptos" w:hAnsi="Aptos" w:eastAsia="Aptos" w:cs="Aptos"/>
          <w:b w:val="0"/>
          <w:color w:val="1F2937"/>
          <w:sz w:val="24"/>
        </w:rPr>
        <w:t>Activity Logs</w:t>
      </w:r>
    </w:p>
    <w:p>
      <w:pPr>
        <w:pStyle w:val="ListBullet"/>
        <w:jc w:val="left"/>
      </w:pPr>
      <w:r>
        <w:rPr>
          <w:rFonts w:ascii="Aptos" w:hAnsi="Aptos" w:eastAsia="Aptos" w:cs="Aptos"/>
          <w:b w:val="0"/>
          <w:color w:val="1F2937"/>
          <w:sz w:val="24"/>
        </w:rPr>
        <w:t>Login Logs</w:t>
      </w:r>
    </w:p>
    <w:p>
      <w:pPr>
        <w:pStyle w:val="ListBullet"/>
        <w:jc w:val="left"/>
      </w:pPr>
      <w:r>
        <w:rPr>
          <w:rFonts w:ascii="Aptos" w:hAnsi="Aptos" w:eastAsia="Aptos" w:cs="Aptos"/>
          <w:b w:val="0"/>
          <w:color w:val="1F2937"/>
          <w:sz w:val="24"/>
        </w:rPr>
        <w:t>Operational Value</w:t>
      </w:r>
    </w:p>
    <w:p>
      <w:pPr>
        <w:jc w:val="left"/>
      </w:pPr>
      <w:r>
        <w:rPr>
          <w:rFonts w:ascii="Aptos" w:hAnsi="Aptos" w:eastAsia="Aptos" w:cs="Aptos"/>
          <w:b w:val="0"/>
          <w:color w:val="1F2937"/>
          <w:sz w:val="24"/>
        </w:rPr>
        <w:t>4. Functional Modules</w:t>
      </w:r>
    </w:p>
    <w:p>
      <w:pPr>
        <w:pStyle w:val="ListBullet"/>
        <w:jc w:val="left"/>
      </w:pPr>
      <w:r>
        <w:rPr>
          <w:rFonts w:ascii="Aptos" w:hAnsi="Aptos" w:eastAsia="Aptos" w:cs="Aptos"/>
          <w:b w:val="0"/>
          <w:color w:val="1F2937"/>
          <w:sz w:val="24"/>
        </w:rPr>
        <w:t>Functional Module Philosophy</w:t>
      </w:r>
    </w:p>
    <w:p>
      <w:pPr>
        <w:pStyle w:val="ListBullet"/>
        <w:jc w:val="left"/>
      </w:pPr>
      <w:r>
        <w:rPr>
          <w:rFonts w:ascii="Aptos" w:hAnsi="Aptos" w:eastAsia="Aptos" w:cs="Aptos"/>
          <w:b w:val="0"/>
          <w:color w:val="1F2937"/>
          <w:sz w:val="24"/>
        </w:rPr>
        <w:t>Architectural Independence</w:t>
      </w:r>
    </w:p>
    <w:p>
      <w:pPr>
        <w:pStyle w:val="ListBullet"/>
        <w:jc w:val="left"/>
      </w:pPr>
      <w:r>
        <w:rPr>
          <w:rFonts w:ascii="Aptos" w:hAnsi="Aptos" w:eastAsia="Aptos" w:cs="Aptos"/>
          <w:b w:val="0"/>
          <w:color w:val="1F2937"/>
          <w:sz w:val="24"/>
        </w:rPr>
        <w:t>Technical Management and Quality Control</w:t>
      </w:r>
    </w:p>
    <w:p>
      <w:pPr>
        <w:pStyle w:val="ListBullet"/>
        <w:jc w:val="left"/>
      </w:pPr>
      <w:r>
        <w:rPr>
          <w:rFonts w:ascii="Aptos" w:hAnsi="Aptos" w:eastAsia="Aptos" w:cs="Aptos"/>
          <w:b w:val="0"/>
          <w:color w:val="1F2937"/>
          <w:sz w:val="24"/>
        </w:rPr>
        <w:t>Functional Module Roadmap</w:t>
      </w:r>
    </w:p>
    <w:p>
      <w:pPr>
        <w:pStyle w:val="ListBullet"/>
        <w:jc w:val="left"/>
      </w:pPr>
      <w:r>
        <w:rPr>
          <w:rFonts w:ascii="Aptos" w:hAnsi="Aptos" w:eastAsia="Aptos" w:cs="Aptos"/>
          <w:b w:val="0"/>
          <w:color w:val="1F2937"/>
          <w:sz w:val="24"/>
        </w:rPr>
        <w:t>4.1 Blog / News Module</w:t>
      </w:r>
    </w:p>
    <w:p>
      <w:pPr>
        <w:pStyle w:val="ListBullet"/>
        <w:jc w:val="left"/>
      </w:pPr>
      <w:r>
        <w:rPr>
          <w:rFonts w:ascii="Aptos" w:hAnsi="Aptos" w:eastAsia="Aptos" w:cs="Aptos"/>
          <w:b w:val="0"/>
          <w:color w:val="1F2937"/>
          <w:sz w:val="24"/>
        </w:rPr>
        <w:t>Main Capabilities</w:t>
      </w:r>
    </w:p>
    <w:p>
      <w:pPr>
        <w:pStyle w:val="ListBullet"/>
        <w:jc w:val="left"/>
      </w:pPr>
      <w:r>
        <w:rPr>
          <w:rFonts w:ascii="Aptos" w:hAnsi="Aptos" w:eastAsia="Aptos" w:cs="Aptos"/>
          <w:b w:val="0"/>
          <w:color w:val="1F2937"/>
          <w:sz w:val="24"/>
        </w:rPr>
        <w:t>Strategic Role</w:t>
      </w:r>
    </w:p>
    <w:p>
      <w:pPr>
        <w:pStyle w:val="ListBullet"/>
        <w:jc w:val="left"/>
      </w:pPr>
      <w:r>
        <w:rPr>
          <w:rFonts w:ascii="Aptos" w:hAnsi="Aptos" w:eastAsia="Aptos" w:cs="Aptos"/>
          <w:b w:val="0"/>
          <w:color w:val="1F2937"/>
          <w:sz w:val="24"/>
        </w:rPr>
        <w:t>4.2 LMS Module</w:t>
      </w:r>
    </w:p>
    <w:p>
      <w:pPr>
        <w:pStyle w:val="ListBullet"/>
        <w:jc w:val="left"/>
      </w:pPr>
      <w:r>
        <w:rPr>
          <w:rFonts w:ascii="Aptos" w:hAnsi="Aptos" w:eastAsia="Aptos" w:cs="Aptos"/>
          <w:b w:val="0"/>
          <w:color w:val="1F2937"/>
          <w:sz w:val="24"/>
        </w:rPr>
        <w:t>Main Capabilities</w:t>
      </w:r>
    </w:p>
    <w:p>
      <w:pPr>
        <w:pStyle w:val="ListBullet"/>
        <w:jc w:val="left"/>
      </w:pPr>
      <w:r>
        <w:rPr>
          <w:rFonts w:ascii="Aptos" w:hAnsi="Aptos" w:eastAsia="Aptos" w:cs="Aptos"/>
          <w:b w:val="0"/>
          <w:color w:val="1F2937"/>
          <w:sz w:val="24"/>
        </w:rPr>
        <w:t>Architectural Rule</w:t>
      </w:r>
    </w:p>
    <w:p>
      <w:pPr>
        <w:pStyle w:val="ListBullet"/>
        <w:jc w:val="left"/>
      </w:pPr>
      <w:r>
        <w:rPr>
          <w:rFonts w:ascii="Aptos" w:hAnsi="Aptos" w:eastAsia="Aptos" w:cs="Aptos"/>
          <w:b w:val="0"/>
          <w:color w:val="1F2937"/>
          <w:sz w:val="24"/>
        </w:rPr>
        <w:t>4.3 E-commerce / Store Module</w:t>
      </w:r>
    </w:p>
    <w:p>
      <w:pPr>
        <w:pStyle w:val="ListBullet"/>
        <w:jc w:val="left"/>
      </w:pPr>
      <w:r>
        <w:rPr>
          <w:rFonts w:ascii="Aptos" w:hAnsi="Aptos" w:eastAsia="Aptos" w:cs="Aptos"/>
          <w:b w:val="0"/>
          <w:color w:val="1F2937"/>
          <w:sz w:val="24"/>
        </w:rPr>
        <w:t>Main Capabilities</w:t>
      </w:r>
    </w:p>
    <w:p>
      <w:pPr>
        <w:pStyle w:val="ListBullet"/>
        <w:jc w:val="left"/>
      </w:pPr>
      <w:r>
        <w:rPr>
          <w:rFonts w:ascii="Aptos" w:hAnsi="Aptos" w:eastAsia="Aptos" w:cs="Aptos"/>
          <w:b w:val="0"/>
          <w:color w:val="1F2937"/>
          <w:sz w:val="24"/>
        </w:rPr>
        <w:t>Commercial Decoupling</w:t>
      </w:r>
    </w:p>
    <w:p>
      <w:pPr>
        <w:pStyle w:val="ListBullet"/>
        <w:jc w:val="left"/>
      </w:pPr>
      <w:r>
        <w:rPr>
          <w:rFonts w:ascii="Aptos" w:hAnsi="Aptos" w:eastAsia="Aptos" w:cs="Aptos"/>
          <w:b w:val="0"/>
          <w:color w:val="1F2937"/>
          <w:sz w:val="24"/>
        </w:rPr>
        <w:t>4.4 Exhibition Module</w:t>
      </w:r>
    </w:p>
    <w:p>
      <w:pPr>
        <w:pStyle w:val="ListBullet"/>
        <w:jc w:val="left"/>
      </w:pPr>
      <w:r>
        <w:rPr>
          <w:rFonts w:ascii="Aptos" w:hAnsi="Aptos" w:eastAsia="Aptos" w:cs="Aptos"/>
          <w:b w:val="0"/>
          <w:color w:val="1F2937"/>
          <w:sz w:val="24"/>
        </w:rPr>
        <w:t>Main Capabilities</w:t>
      </w:r>
    </w:p>
    <w:p>
      <w:pPr>
        <w:pStyle w:val="ListBullet"/>
        <w:jc w:val="left"/>
      </w:pPr>
      <w:r>
        <w:rPr>
          <w:rFonts w:ascii="Aptos" w:hAnsi="Aptos" w:eastAsia="Aptos" w:cs="Aptos"/>
          <w:b w:val="0"/>
          <w:color w:val="1F2937"/>
          <w:sz w:val="24"/>
        </w:rPr>
        <w:t>Strategic Role</w:t>
      </w:r>
    </w:p>
    <w:p>
      <w:pPr>
        <w:jc w:val="left"/>
      </w:pPr>
      <w:r>
        <w:rPr>
          <w:rFonts w:ascii="Aptos" w:hAnsi="Aptos" w:eastAsia="Aptos" w:cs="Aptos"/>
          <w:b w:val="0"/>
          <w:color w:val="1F2937"/>
          <w:sz w:val="24"/>
        </w:rPr>
        <w:t>Conclusion</w:t>
      </w:r>
    </w:p>
    <w:p>
      <w:pPr>
        <w:jc w:val="left"/>
      </w:pPr>
      <w:r>
        <w:rPr>
          <w:rFonts w:ascii="Aptos" w:hAnsi="Aptos" w:eastAsia="Aptos" w:cs="Aptos"/>
          <w:b w:val="0"/>
          <w:color w:val="1F2937"/>
          <w:sz w:val="24"/>
        </w:rPr>
        <w:t>5. Architectural Principles</w:t>
      </w:r>
    </w:p>
    <w:p>
      <w:pPr>
        <w:pStyle w:val="ListBullet"/>
        <w:jc w:val="left"/>
      </w:pPr>
      <w:r>
        <w:rPr>
          <w:rFonts w:ascii="Aptos" w:hAnsi="Aptos" w:eastAsia="Aptos" w:cs="Aptos"/>
          <w:b w:val="0"/>
          <w:color w:val="1F2937"/>
          <w:sz w:val="24"/>
        </w:rPr>
        <w:t>5.1 Modular Decoupling through Contracts</w:t>
      </w:r>
    </w:p>
    <w:p>
      <w:pPr>
        <w:pStyle w:val="ListBullet"/>
        <w:jc w:val="left"/>
      </w:pPr>
      <w:r>
        <w:rPr>
          <w:rFonts w:ascii="Aptos" w:hAnsi="Aptos" w:eastAsia="Aptos" w:cs="Aptos"/>
          <w:b w:val="0"/>
          <w:color w:val="1F2937"/>
          <w:sz w:val="24"/>
        </w:rPr>
        <w:t>5.2 Single Installation per Client</w:t>
      </w:r>
    </w:p>
    <w:p>
      <w:pPr>
        <w:pStyle w:val="ListBullet"/>
        <w:jc w:val="left"/>
      </w:pPr>
      <w:r>
        <w:rPr>
          <w:rFonts w:ascii="Aptos" w:hAnsi="Aptos" w:eastAsia="Aptos" w:cs="Aptos"/>
          <w:b w:val="0"/>
          <w:color w:val="1F2937"/>
          <w:sz w:val="24"/>
        </w:rPr>
        <w:t>5.3 Database Separation</w:t>
      </w:r>
    </w:p>
    <w:p>
      <w:pPr>
        <w:pStyle w:val="ListBullet"/>
        <w:jc w:val="left"/>
      </w:pPr>
      <w:r>
        <w:rPr>
          <w:rFonts w:ascii="Aptos" w:hAnsi="Aptos" w:eastAsia="Aptos" w:cs="Aptos"/>
          <w:b w:val="0"/>
          <w:color w:val="1F2937"/>
          <w:sz w:val="24"/>
        </w:rPr>
        <w:t>5.4 Queue and Cache Utilization</w:t>
      </w:r>
    </w:p>
    <w:p>
      <w:pPr>
        <w:jc w:val="left"/>
      </w:pPr>
      <w:r>
        <w:rPr>
          <w:rFonts w:ascii="Aptos" w:hAnsi="Aptos" w:eastAsia="Aptos" w:cs="Aptos"/>
          <w:b w:val="0"/>
          <w:color w:val="1F2937"/>
          <w:sz w:val="24"/>
        </w:rPr>
        <w:t>Summary</w:t>
      </w:r>
    </w:p>
    <w:p>
      <w:pPr>
        <w:jc w:val="left"/>
      </w:pPr>
      <w:r>
        <w:rPr>
          <w:rFonts w:ascii="Aptos" w:hAnsi="Aptos" w:eastAsia="Aptos" w:cs="Aptos"/>
          <w:b w:val="0"/>
          <w:color w:val="1F2937"/>
          <w:sz w:val="24"/>
        </w:rPr>
        <w:t>6. Implementation Phases</w:t>
      </w:r>
    </w:p>
    <w:p>
      <w:pPr>
        <w:pStyle w:val="ListBullet"/>
        <w:jc w:val="left"/>
      </w:pPr>
      <w:r>
        <w:rPr>
          <w:rFonts w:ascii="Aptos" w:hAnsi="Aptos" w:eastAsia="Aptos" w:cs="Aptos"/>
          <w:b w:val="0"/>
          <w:color w:val="1F2937"/>
          <w:sz w:val="24"/>
        </w:rPr>
        <w:t>Implementation Roadmap Overview</w:t>
      </w:r>
    </w:p>
    <w:p>
      <w:pPr>
        <w:pStyle w:val="ListBullet"/>
        <w:jc w:val="left"/>
      </w:pPr>
      <w:r>
        <w:rPr>
          <w:rFonts w:ascii="Aptos" w:hAnsi="Aptos" w:eastAsia="Aptos" w:cs="Aptos"/>
          <w:b w:val="0"/>
          <w:color w:val="1F2937"/>
          <w:sz w:val="24"/>
        </w:rPr>
        <w:t>6.1 Phase One: Core Base</w:t>
      </w:r>
    </w:p>
    <w:p>
      <w:pPr>
        <w:pStyle w:val="ListBullet"/>
        <w:jc w:val="left"/>
      </w:pPr>
      <w:r>
        <w:rPr>
          <w:rFonts w:ascii="Aptos" w:hAnsi="Aptos" w:eastAsia="Aptos" w:cs="Aptos"/>
          <w:b w:val="0"/>
          <w:color w:val="1F2937"/>
          <w:sz w:val="24"/>
        </w:rPr>
        <w:t>6.2 Phase Two: Blog / News Module</w:t>
      </w:r>
    </w:p>
    <w:p>
      <w:pPr>
        <w:pStyle w:val="ListBullet"/>
        <w:jc w:val="left"/>
      </w:pPr>
      <w:r>
        <w:rPr>
          <w:rFonts w:ascii="Aptos" w:hAnsi="Aptos" w:eastAsia="Aptos" w:cs="Aptos"/>
          <w:b w:val="0"/>
          <w:color w:val="1F2937"/>
          <w:sz w:val="24"/>
        </w:rPr>
        <w:t>6.3 Phase Three: LMS Module</w:t>
      </w:r>
    </w:p>
    <w:p>
      <w:pPr>
        <w:pStyle w:val="ListBullet"/>
        <w:jc w:val="left"/>
      </w:pPr>
      <w:r>
        <w:rPr>
          <w:rFonts w:ascii="Aptos" w:hAnsi="Aptos" w:eastAsia="Aptos" w:cs="Aptos"/>
          <w:b w:val="0"/>
          <w:color w:val="1F2937"/>
          <w:sz w:val="24"/>
        </w:rPr>
        <w:t>6.4 Phase Four: Store Module</w:t>
      </w:r>
    </w:p>
    <w:p>
      <w:pPr>
        <w:pStyle w:val="ListBullet"/>
        <w:jc w:val="left"/>
      </w:pPr>
      <w:r>
        <w:rPr>
          <w:rFonts w:ascii="Aptos" w:hAnsi="Aptos" w:eastAsia="Aptos" w:cs="Aptos"/>
          <w:b w:val="0"/>
          <w:color w:val="1F2937"/>
          <w:sz w:val="24"/>
        </w:rPr>
        <w:t>6.5 Phase Five: Exhibition Module</w:t>
      </w:r>
    </w:p>
    <w:p>
      <w:pPr>
        <w:pStyle w:val="ListBullet"/>
        <w:jc w:val="left"/>
      </w:pPr>
      <w:r>
        <w:rPr>
          <w:rFonts w:ascii="Aptos" w:hAnsi="Aptos" w:eastAsia="Aptos" w:cs="Aptos"/>
          <w:b w:val="0"/>
          <w:color w:val="1F2937"/>
          <w:sz w:val="24"/>
        </w:rPr>
        <w:t>6.6 Phase Six: Performance and Expansion Improvements</w:t>
      </w:r>
    </w:p>
    <w:p>
      <w:pPr>
        <w:pStyle w:val="ListBullet"/>
        <w:jc w:val="left"/>
      </w:pPr>
      <w:r>
        <w:rPr>
          <w:rFonts w:ascii="Aptos" w:hAnsi="Aptos" w:eastAsia="Aptos" w:cs="Aptos"/>
          <w:b w:val="0"/>
          <w:color w:val="1F2937"/>
          <w:sz w:val="24"/>
        </w:rPr>
        <w:t>Roadmap Principles</w:t>
      </w:r>
    </w:p>
    <w:p>
      <w:pPr>
        <w:pStyle w:val="ListBullet"/>
        <w:jc w:val="left"/>
      </w:pPr>
      <w:r>
        <w:rPr>
          <w:rFonts w:ascii="Aptos" w:hAnsi="Aptos" w:eastAsia="Aptos" w:cs="Aptos"/>
          <w:b w:val="0"/>
          <w:color w:val="1F2937"/>
          <w:sz w:val="24"/>
        </w:rPr>
        <w:t>Final Result</w:t>
      </w:r>
    </w:p>
    <w:p>
      <w:pPr>
        <w:jc w:val="left"/>
      </w:pPr>
      <w:r>
        <w:rPr>
          <w:rFonts w:ascii="Aptos" w:hAnsi="Aptos" w:eastAsia="Aptos" w:cs="Aptos"/>
          <w:b w:val="0"/>
          <w:color w:val="1F2937"/>
          <w:sz w:val="24"/>
        </w:rPr>
        <w:t>7. Risk Management</w:t>
      </w:r>
    </w:p>
    <w:p>
      <w:pPr>
        <w:pStyle w:val="ListBullet"/>
        <w:jc w:val="left"/>
      </w:pPr>
      <w:r>
        <w:rPr>
          <w:rFonts w:ascii="Aptos" w:hAnsi="Aptos" w:eastAsia="Aptos" w:cs="Aptos"/>
          <w:b w:val="0"/>
          <w:color w:val="1F2937"/>
          <w:sz w:val="24"/>
        </w:rPr>
        <w:t>Primary Risk Categories</w:t>
      </w:r>
    </w:p>
    <w:p>
      <w:pPr>
        <w:pStyle w:val="ListBullet"/>
        <w:jc w:val="left"/>
      </w:pPr>
      <w:r>
        <w:rPr>
          <w:rFonts w:ascii="Aptos" w:hAnsi="Aptos" w:eastAsia="Aptos" w:cs="Aptos"/>
          <w:b w:val="0"/>
          <w:color w:val="1F2937"/>
          <w:sz w:val="24"/>
        </w:rPr>
        <w:t>7.1 Avoiding Over-Engineering</w:t>
      </w:r>
    </w:p>
    <w:p>
      <w:pPr>
        <w:pStyle w:val="ListBullet"/>
        <w:jc w:val="left"/>
      </w:pPr>
      <w:r>
        <w:rPr>
          <w:rFonts w:ascii="Aptos" w:hAnsi="Aptos" w:eastAsia="Aptos" w:cs="Aptos"/>
          <w:b w:val="0"/>
          <w:color w:val="1F2937"/>
          <w:sz w:val="24"/>
        </w:rPr>
        <w:t>7.2 Strict Coding Standards</w:t>
      </w:r>
    </w:p>
    <w:p>
      <w:pPr>
        <w:pStyle w:val="ListBullet"/>
        <w:jc w:val="left"/>
      </w:pPr>
      <w:r>
        <w:rPr>
          <w:rFonts w:ascii="Aptos" w:hAnsi="Aptos" w:eastAsia="Aptos" w:cs="Aptos"/>
          <w:b w:val="0"/>
          <w:color w:val="1F2937"/>
          <w:sz w:val="24"/>
        </w:rPr>
        <w:t>7.3 Comprehensive Documentation</w:t>
      </w:r>
    </w:p>
    <w:p>
      <w:pPr>
        <w:pStyle w:val="ListBullet"/>
        <w:jc w:val="left"/>
      </w:pPr>
      <w:r>
        <w:rPr>
          <w:rFonts w:ascii="Aptos" w:hAnsi="Aptos" w:eastAsia="Aptos" w:cs="Aptos"/>
          <w:b w:val="0"/>
          <w:color w:val="1F2937"/>
          <w:sz w:val="24"/>
        </w:rPr>
        <w:t>7.4 Controlled Plugin Usage</w:t>
      </w:r>
    </w:p>
    <w:p>
      <w:pPr>
        <w:pStyle w:val="ListBullet"/>
        <w:jc w:val="left"/>
      </w:pPr>
      <w:r>
        <w:rPr>
          <w:rFonts w:ascii="Aptos" w:hAnsi="Aptos" w:eastAsia="Aptos" w:cs="Aptos"/>
          <w:b w:val="0"/>
          <w:color w:val="1F2937"/>
          <w:sz w:val="24"/>
        </w:rPr>
        <w:t>Risk Management Summary</w:t>
      </w:r>
    </w:p>
    <w:p>
      <w:pPr>
        <w:pStyle w:val="Heading1"/>
        <w:jc w:val="left"/>
      </w:pPr>
      <w:r>
        <w:rPr>
          <w:rFonts w:ascii="Aptos" w:hAnsi="Aptos" w:eastAsia="Aptos" w:cs="Aptos"/>
          <w:b/>
          <w:color w:val="0B4E77"/>
          <w:sz w:val="52"/>
        </w:rPr>
        <w:t>Key Terminology</w:t>
      </w:r>
    </w:p>
    <w:tbl>
      <w:tblPr>
        <w:tblStyle w:val="TableGrid"/>
        <w:tblW w:type="auto" w:w="0"/>
        <w:jc w:val="center"/>
        <w:tblLook w:firstColumn="1" w:firstRow="1" w:lastColumn="0" w:lastRow="0" w:noHBand="0" w:noVBand="1" w:val="04A0"/>
      </w:tblPr>
      <w:tblGrid>
        <w:gridCol w:w="3250"/>
        <w:gridCol w:w="3250"/>
        <w:gridCol w:w="3250"/>
      </w:tblGrid>
      <w:tr>
        <w:tc>
          <w:tcPr>
            <w:tcW w:type="dxa" w:w="3250"/>
            <w:vAlign w:val="center"/>
            <w:shd w:fill="D9EAF7"/>
          </w:tcPr>
          <w:p>
            <w:pPr>
              <w:jc w:val="left"/>
            </w:pPr>
            <w:r/>
            <w:r>
              <w:rPr>
                <w:rFonts w:ascii="Aptos" w:hAnsi="Aptos" w:eastAsia="Aptos" w:cs="Aptos"/>
                <w:b/>
                <w:color w:val="1F2937"/>
                <w:sz w:val="21"/>
              </w:rPr>
              <w:t>Term</w:t>
            </w:r>
          </w:p>
        </w:tc>
        <w:tc>
          <w:tcPr>
            <w:tcW w:type="dxa" w:w="3250"/>
            <w:vAlign w:val="center"/>
            <w:shd w:fill="D9EAF7"/>
          </w:tcPr>
          <w:p>
            <w:pPr>
              <w:jc w:val="left"/>
            </w:pPr>
            <w:r/>
            <w:r>
              <w:rPr>
                <w:rFonts w:ascii="Aptos" w:hAnsi="Aptos" w:eastAsia="Aptos" w:cs="Aptos"/>
                <w:b/>
                <w:color w:val="1F2937"/>
                <w:sz w:val="21"/>
              </w:rPr>
              <w:t>Arabic Equivalent</w:t>
            </w:r>
          </w:p>
        </w:tc>
        <w:tc>
          <w:tcPr>
            <w:tcW w:type="dxa" w:w="3250"/>
            <w:vAlign w:val="center"/>
            <w:shd w:fill="D9EAF7"/>
          </w:tcPr>
          <w:p>
            <w:pPr>
              <w:jc w:val="left"/>
            </w:pPr>
            <w:r/>
            <w:r>
              <w:rPr>
                <w:rFonts w:ascii="Aptos" w:hAnsi="Aptos" w:eastAsia="Aptos" w:cs="Aptos"/>
                <w:b/>
                <w:color w:val="1F2937"/>
                <w:sz w:val="21"/>
              </w:rPr>
              <w:t>Meaning / Role</w:t>
            </w:r>
          </w:p>
        </w:tc>
      </w:tr>
      <w:tr>
        <w:tc>
          <w:tcPr>
            <w:tcW w:type="dxa" w:w="3250"/>
            <w:vAlign w:val="center"/>
          </w:tcPr>
          <w:p>
            <w:pPr>
              <w:jc w:val="left"/>
            </w:pPr>
            <w:r/>
            <w:r>
              <w:rPr>
                <w:rFonts w:ascii="Aptos" w:hAnsi="Aptos" w:eastAsia="Aptos" w:cs="Aptos"/>
                <w:b w:val="0"/>
                <w:color w:val="1F2937"/>
                <w:sz w:val="21"/>
              </w:rPr>
              <w:t>Platform Core</w:t>
            </w:r>
          </w:p>
        </w:tc>
        <w:tc>
          <w:tcPr>
            <w:tcW w:type="dxa" w:w="3250"/>
            <w:vAlign w:val="center"/>
          </w:tcPr>
          <w:p>
            <w:pPr>
              <w:jc w:val="left"/>
            </w:pPr>
            <w:r/>
            <w:r>
              <w:rPr>
                <w:rFonts w:ascii="Aptos" w:hAnsi="Aptos" w:eastAsia="Aptos" w:cs="Aptos"/>
                <w:b w:val="0"/>
                <w:color w:val="1F2937"/>
                <w:sz w:val="21"/>
              </w:rPr>
              <w:t>نواة المنصة</w:t>
            </w:r>
          </w:p>
        </w:tc>
        <w:tc>
          <w:tcPr>
            <w:tcW w:type="dxa" w:w="3250"/>
            <w:vAlign w:val="center"/>
          </w:tcPr>
          <w:p>
            <w:pPr>
              <w:jc w:val="left"/>
            </w:pPr>
            <w:r/>
            <w:r>
              <w:rPr>
                <w:rFonts w:ascii="Aptos" w:hAnsi="Aptos" w:eastAsia="Aptos" w:cs="Aptos"/>
                <w:b w:val="0"/>
                <w:color w:val="1F2937"/>
                <w:sz w:val="21"/>
              </w:rPr>
              <w:t>The proprietary shared platform layer owned by Z4Rank.</w:t>
            </w:r>
          </w:p>
        </w:tc>
      </w:tr>
      <w:tr>
        <w:tc>
          <w:tcPr>
            <w:tcW w:type="dxa" w:w="3250"/>
            <w:vAlign w:val="center"/>
            <w:shd w:fill="F8FAFC"/>
          </w:tcPr>
          <w:p>
            <w:pPr>
              <w:jc w:val="left"/>
            </w:pPr>
            <w:r/>
            <w:r>
              <w:rPr>
                <w:rFonts w:ascii="Aptos" w:hAnsi="Aptos" w:eastAsia="Aptos" w:cs="Aptos"/>
                <w:b w:val="0"/>
                <w:color w:val="1F2937"/>
                <w:sz w:val="21"/>
              </w:rPr>
              <w:t>Laravel Core</w:t>
            </w:r>
          </w:p>
        </w:tc>
        <w:tc>
          <w:tcPr>
            <w:tcW w:type="dxa" w:w="3250"/>
            <w:vAlign w:val="center"/>
            <w:shd w:fill="F8FAFC"/>
          </w:tcPr>
          <w:p>
            <w:pPr>
              <w:jc w:val="left"/>
            </w:pPr>
            <w:r/>
            <w:r>
              <w:rPr>
                <w:rFonts w:ascii="Aptos" w:hAnsi="Aptos" w:eastAsia="Aptos" w:cs="Aptos"/>
                <w:b w:val="0"/>
                <w:color w:val="1F2937"/>
                <w:sz w:val="21"/>
              </w:rPr>
              <w:t>نواة Laravel</w:t>
            </w:r>
          </w:p>
        </w:tc>
        <w:tc>
          <w:tcPr>
            <w:tcW w:type="dxa" w:w="3250"/>
            <w:vAlign w:val="center"/>
            <w:shd w:fill="F8FAFC"/>
          </w:tcPr>
          <w:p>
            <w:pPr>
              <w:jc w:val="left"/>
            </w:pPr>
            <w:r/>
            <w:r>
              <w:rPr>
                <w:rFonts w:ascii="Aptos" w:hAnsi="Aptos" w:eastAsia="Aptos" w:cs="Aptos"/>
                <w:b w:val="0"/>
                <w:color w:val="1F2937"/>
                <w:sz w:val="21"/>
              </w:rPr>
              <w:t>The unmodified framework and vendor layer managed by Composer.</w:t>
            </w:r>
          </w:p>
        </w:tc>
      </w:tr>
      <w:tr>
        <w:tc>
          <w:tcPr>
            <w:tcW w:type="dxa" w:w="3250"/>
            <w:vAlign w:val="center"/>
          </w:tcPr>
          <w:p>
            <w:pPr>
              <w:jc w:val="left"/>
            </w:pPr>
            <w:r/>
            <w:r>
              <w:rPr>
                <w:rFonts w:ascii="Aptos" w:hAnsi="Aptos" w:eastAsia="Aptos" w:cs="Aptos"/>
                <w:b w:val="0"/>
                <w:color w:val="1F2937"/>
                <w:sz w:val="21"/>
              </w:rPr>
              <w:t>Functional Modules</w:t>
            </w:r>
          </w:p>
        </w:tc>
        <w:tc>
          <w:tcPr>
            <w:tcW w:type="dxa" w:w="3250"/>
            <w:vAlign w:val="center"/>
          </w:tcPr>
          <w:p>
            <w:pPr>
              <w:jc w:val="left"/>
            </w:pPr>
            <w:r/>
            <w:r>
              <w:rPr>
                <w:rFonts w:ascii="Aptos" w:hAnsi="Aptos" w:eastAsia="Aptos" w:cs="Aptos"/>
                <w:b w:val="0"/>
                <w:color w:val="1F2937"/>
                <w:sz w:val="21"/>
              </w:rPr>
              <w:t>الموديولات الوظيفية</w:t>
            </w:r>
          </w:p>
        </w:tc>
        <w:tc>
          <w:tcPr>
            <w:tcW w:type="dxa" w:w="3250"/>
            <w:vAlign w:val="center"/>
          </w:tcPr>
          <w:p>
            <w:pPr>
              <w:jc w:val="left"/>
            </w:pPr>
            <w:r/>
            <w:r>
              <w:rPr>
                <w:rFonts w:ascii="Aptos" w:hAnsi="Aptos" w:eastAsia="Aptos" w:cs="Aptos"/>
                <w:b w:val="0"/>
                <w:color w:val="1F2937"/>
                <w:sz w:val="21"/>
              </w:rPr>
              <w:t>Reusable business modules activated per client need.</w:t>
            </w:r>
          </w:p>
        </w:tc>
      </w:tr>
      <w:tr>
        <w:tc>
          <w:tcPr>
            <w:tcW w:type="dxa" w:w="3250"/>
            <w:vAlign w:val="center"/>
            <w:shd w:fill="F8FAFC"/>
          </w:tcPr>
          <w:p>
            <w:pPr>
              <w:jc w:val="left"/>
            </w:pPr>
            <w:r/>
            <w:r>
              <w:rPr>
                <w:rFonts w:ascii="Aptos" w:hAnsi="Aptos" w:eastAsia="Aptos" w:cs="Aptos"/>
                <w:b w:val="0"/>
                <w:color w:val="1F2937"/>
                <w:sz w:val="21"/>
              </w:rPr>
              <w:t>Contracts / Interfaces</w:t>
            </w:r>
          </w:p>
        </w:tc>
        <w:tc>
          <w:tcPr>
            <w:tcW w:type="dxa" w:w="3250"/>
            <w:vAlign w:val="center"/>
            <w:shd w:fill="F8FAFC"/>
          </w:tcPr>
          <w:p>
            <w:pPr>
              <w:jc w:val="left"/>
            </w:pPr>
            <w:r/>
            <w:r>
              <w:rPr>
                <w:rFonts w:ascii="Aptos" w:hAnsi="Aptos" w:eastAsia="Aptos" w:cs="Aptos"/>
                <w:b w:val="0"/>
                <w:color w:val="1F2937"/>
                <w:sz w:val="21"/>
              </w:rPr>
              <w:t>العقود / الواجهات البرمجية</w:t>
            </w:r>
          </w:p>
        </w:tc>
        <w:tc>
          <w:tcPr>
            <w:tcW w:type="dxa" w:w="3250"/>
            <w:vAlign w:val="center"/>
            <w:shd w:fill="F8FAFC"/>
          </w:tcPr>
          <w:p>
            <w:pPr>
              <w:jc w:val="left"/>
            </w:pPr>
            <w:r/>
            <w:r>
              <w:rPr>
                <w:rFonts w:ascii="Aptos" w:hAnsi="Aptos" w:eastAsia="Aptos" w:cs="Aptos"/>
                <w:b w:val="0"/>
                <w:color w:val="1F2937"/>
                <w:sz w:val="21"/>
              </w:rPr>
              <w:t>Boundaries used to decouple modules and implementations.</w:t>
            </w:r>
          </w:p>
        </w:tc>
      </w:tr>
      <w:tr>
        <w:tc>
          <w:tcPr>
            <w:tcW w:type="dxa" w:w="3250"/>
            <w:vAlign w:val="center"/>
          </w:tcPr>
          <w:p>
            <w:pPr>
              <w:jc w:val="left"/>
            </w:pPr>
            <w:r/>
            <w:r>
              <w:rPr>
                <w:rFonts w:ascii="Aptos" w:hAnsi="Aptos" w:eastAsia="Aptos" w:cs="Aptos"/>
                <w:b w:val="0"/>
                <w:color w:val="1F2937"/>
                <w:sz w:val="21"/>
              </w:rPr>
              <w:t>Independent Installations</w:t>
            </w:r>
          </w:p>
        </w:tc>
        <w:tc>
          <w:tcPr>
            <w:tcW w:type="dxa" w:w="3250"/>
            <w:vAlign w:val="center"/>
          </w:tcPr>
          <w:p>
            <w:pPr>
              <w:jc w:val="left"/>
            </w:pPr>
            <w:r/>
            <w:r>
              <w:rPr>
                <w:rFonts w:ascii="Aptos" w:hAnsi="Aptos" w:eastAsia="Aptos" w:cs="Aptos"/>
                <w:b w:val="0"/>
                <w:color w:val="1F2937"/>
                <w:sz w:val="21"/>
              </w:rPr>
              <w:t>التثبيتات المستقلة</w:t>
            </w:r>
          </w:p>
        </w:tc>
        <w:tc>
          <w:tcPr>
            <w:tcW w:type="dxa" w:w="3250"/>
            <w:vAlign w:val="center"/>
          </w:tcPr>
          <w:p>
            <w:pPr>
              <w:jc w:val="left"/>
            </w:pPr>
            <w:r/>
            <w:r>
              <w:rPr>
                <w:rFonts w:ascii="Aptos" w:hAnsi="Aptos" w:eastAsia="Aptos" w:cs="Aptos"/>
                <w:b w:val="0"/>
                <w:color w:val="1F2937"/>
                <w:sz w:val="21"/>
              </w:rPr>
              <w:t>Separate application instances and databases per client.</w:t>
            </w:r>
          </w:p>
        </w:tc>
      </w:tr>
      <w:tr>
        <w:tc>
          <w:tcPr>
            <w:tcW w:type="dxa" w:w="3250"/>
            <w:vAlign w:val="center"/>
            <w:shd w:fill="F8FAFC"/>
          </w:tcPr>
          <w:p>
            <w:pPr>
              <w:jc w:val="left"/>
            </w:pPr>
            <w:r/>
            <w:r>
              <w:rPr>
                <w:rFonts w:ascii="Aptos" w:hAnsi="Aptos" w:eastAsia="Aptos" w:cs="Aptos"/>
                <w:b w:val="0"/>
                <w:color w:val="1F2937"/>
                <w:sz w:val="21"/>
              </w:rPr>
              <w:t>Theme System</w:t>
            </w:r>
          </w:p>
        </w:tc>
        <w:tc>
          <w:tcPr>
            <w:tcW w:type="dxa" w:w="3250"/>
            <w:vAlign w:val="center"/>
            <w:shd w:fill="F8FAFC"/>
          </w:tcPr>
          <w:p>
            <w:pPr>
              <w:jc w:val="left"/>
            </w:pPr>
            <w:r/>
            <w:r>
              <w:rPr>
                <w:rFonts w:ascii="Aptos" w:hAnsi="Aptos" w:eastAsia="Aptos" w:cs="Aptos"/>
                <w:b w:val="0"/>
                <w:color w:val="1F2937"/>
                <w:sz w:val="21"/>
              </w:rPr>
              <w:t>نظام القوالب</w:t>
            </w:r>
          </w:p>
        </w:tc>
        <w:tc>
          <w:tcPr>
            <w:tcW w:type="dxa" w:w="3250"/>
            <w:vAlign w:val="center"/>
            <w:shd w:fill="F8FAFC"/>
          </w:tcPr>
          <w:p>
            <w:pPr>
              <w:jc w:val="left"/>
            </w:pPr>
            <w:r/>
            <w:r>
              <w:rPr>
                <w:rFonts w:ascii="Aptos" w:hAnsi="Aptos" w:eastAsia="Aptos" w:cs="Aptos"/>
                <w:b w:val="0"/>
                <w:color w:val="1F2937"/>
                <w:sz w:val="21"/>
              </w:rPr>
              <w:t>The visual layer separated from business logic.</w:t>
            </w:r>
          </w:p>
        </w:tc>
      </w:tr>
      <w:tr>
        <w:tc>
          <w:tcPr>
            <w:tcW w:type="dxa" w:w="3250"/>
            <w:vAlign w:val="center"/>
          </w:tcPr>
          <w:p>
            <w:pPr>
              <w:jc w:val="left"/>
            </w:pPr>
            <w:r/>
            <w:r>
              <w:rPr>
                <w:rFonts w:ascii="Aptos" w:hAnsi="Aptos" w:eastAsia="Aptos" w:cs="Aptos"/>
                <w:b w:val="0"/>
                <w:color w:val="1F2937"/>
                <w:sz w:val="21"/>
              </w:rPr>
              <w:t>Service / Action Layers</w:t>
            </w:r>
          </w:p>
        </w:tc>
        <w:tc>
          <w:tcPr>
            <w:tcW w:type="dxa" w:w="3250"/>
            <w:vAlign w:val="center"/>
          </w:tcPr>
          <w:p>
            <w:pPr>
              <w:jc w:val="left"/>
            </w:pPr>
            <w:r/>
            <w:r>
              <w:rPr>
                <w:rFonts w:ascii="Aptos" w:hAnsi="Aptos" w:eastAsia="Aptos" w:cs="Aptos"/>
                <w:b w:val="0"/>
                <w:color w:val="1F2937"/>
                <w:sz w:val="21"/>
              </w:rPr>
              <w:t>طبقات الخدمات / الإجراءات</w:t>
            </w:r>
          </w:p>
        </w:tc>
        <w:tc>
          <w:tcPr>
            <w:tcW w:type="dxa" w:w="3250"/>
            <w:vAlign w:val="center"/>
          </w:tcPr>
          <w:p>
            <w:pPr>
              <w:jc w:val="left"/>
            </w:pPr>
            <w:r/>
            <w:r>
              <w:rPr>
                <w:rFonts w:ascii="Aptos" w:hAnsi="Aptos" w:eastAsia="Aptos" w:cs="Aptos"/>
                <w:b w:val="0"/>
                <w:color w:val="1F2937"/>
                <w:sz w:val="21"/>
              </w:rPr>
              <w:t>Structures used to keep business logic out of controllers.</w:t>
            </w:r>
          </w:p>
        </w:tc>
      </w:tr>
      <w:tr>
        <w:tc>
          <w:tcPr>
            <w:tcW w:type="dxa" w:w="3250"/>
            <w:vAlign w:val="center"/>
            <w:shd w:fill="F8FAFC"/>
          </w:tcPr>
          <w:p>
            <w:pPr>
              <w:jc w:val="left"/>
            </w:pPr>
            <w:r/>
            <w:r>
              <w:rPr>
                <w:rFonts w:ascii="Aptos" w:hAnsi="Aptos" w:eastAsia="Aptos" w:cs="Aptos"/>
                <w:b w:val="0"/>
                <w:color w:val="1F2937"/>
                <w:sz w:val="21"/>
              </w:rPr>
              <w:t>API Layer</w:t>
            </w:r>
          </w:p>
        </w:tc>
        <w:tc>
          <w:tcPr>
            <w:tcW w:type="dxa" w:w="3250"/>
            <w:vAlign w:val="center"/>
            <w:shd w:fill="F8FAFC"/>
          </w:tcPr>
          <w:p>
            <w:pPr>
              <w:jc w:val="left"/>
            </w:pPr>
            <w:r/>
            <w:r>
              <w:rPr>
                <w:rFonts w:ascii="Aptos" w:hAnsi="Aptos" w:eastAsia="Aptos" w:cs="Aptos"/>
                <w:b w:val="0"/>
                <w:color w:val="1F2937"/>
                <w:sz w:val="21"/>
              </w:rPr>
              <w:t>طبقة واجهات برمجة التطبيقات</w:t>
            </w:r>
          </w:p>
        </w:tc>
        <w:tc>
          <w:tcPr>
            <w:tcW w:type="dxa" w:w="3250"/>
            <w:vAlign w:val="center"/>
            <w:shd w:fill="F8FAFC"/>
          </w:tcPr>
          <w:p>
            <w:pPr>
              <w:jc w:val="left"/>
            </w:pPr>
            <w:r/>
            <w:r>
              <w:rPr>
                <w:rFonts w:ascii="Aptos" w:hAnsi="Aptos" w:eastAsia="Aptos" w:cs="Aptos"/>
                <w:b w:val="0"/>
                <w:color w:val="1F2937"/>
                <w:sz w:val="21"/>
              </w:rPr>
              <w:t>Controlled access layer for frontend apps and integrations.</w:t>
            </w:r>
          </w:p>
        </w:tc>
      </w:tr>
    </w:tbl>
    <w:p/>
    <w:p>
      <w:pPr>
        <w:pStyle w:val="Heading1"/>
        <w:jc w:val="left"/>
      </w:pPr>
      <w:r>
        <w:rPr>
          <w:rFonts w:ascii="Aptos" w:hAnsi="Aptos" w:eastAsia="Aptos" w:cs="Aptos"/>
          <w:b/>
          <w:color w:val="0B4E77"/>
          <w:sz w:val="52"/>
        </w:rPr>
        <w:t>1. Core Philosophy and Architecture Principles</w:t>
      </w:r>
    </w:p>
    <w:p>
      <w:pPr>
        <w:jc w:val="left"/>
      </w:pPr>
      <w:r>
        <w:rPr>
          <w:rFonts w:ascii="Aptos" w:hAnsi="Aptos" w:eastAsia="Aptos" w:cs="Aptos"/>
          <w:b w:val="0"/>
          <w:color w:val="1F2937"/>
          <w:sz w:val="24"/>
        </w:rPr>
        <w:t>The core philosophy of the Z4Rank Custom Modular Platform Development Strategy is to move from relying on third-party platforms toward owning a proprietary technical foundation that can be reused, extended, and customized across multiple client projects.</w:t>
      </w:r>
    </w:p>
    <w:p>
      <w:pPr>
        <w:jc w:val="left"/>
      </w:pPr>
      <w:r>
        <w:rPr>
          <w:rFonts w:ascii="Aptos" w:hAnsi="Aptos" w:eastAsia="Aptos" w:cs="Aptos"/>
          <w:b w:val="0"/>
          <w:color w:val="1F2937"/>
          <w:sz w:val="24"/>
        </w:rPr>
        <w:t>This strategy is based on three main principles: ownership, modularity, and framework integrity. The goal is to build a high-performance platform that allows Z4Rank to deliver tailored digital solutions without rebuilding the same core functionality for every project.</w:t>
      </w:r>
    </w:p>
    <w:p>
      <w:pPr>
        <w:pStyle w:val="Heading2"/>
        <w:jc w:val="left"/>
      </w:pPr>
      <w:r>
        <w:rPr>
          <w:rFonts w:ascii="Aptos" w:hAnsi="Aptos" w:eastAsia="Aptos" w:cs="Aptos"/>
          <w:b/>
          <w:color w:val="0B4E77"/>
          <w:sz w:val="42"/>
        </w:rPr>
        <w:t>1.1 Ownership and Control</w:t>
      </w:r>
    </w:p>
    <w:p>
      <w:pPr>
        <w:jc w:val="left"/>
      </w:pPr>
      <w:r>
        <w:rPr>
          <w:rFonts w:ascii="Aptos" w:hAnsi="Aptos" w:eastAsia="Aptos" w:cs="Aptos"/>
          <w:b w:val="0"/>
          <w:color w:val="1F2937"/>
          <w:sz w:val="24"/>
        </w:rPr>
        <w:t>The platform is designed to give Z4Rank full control over architecture, performance, scalability, security, and long-term maintainability.</w:t>
      </w:r>
    </w:p>
    <w:p>
      <w:pPr>
        <w:jc w:val="left"/>
      </w:pPr>
      <w:r>
        <w:rPr>
          <w:rFonts w:ascii="Aptos" w:hAnsi="Aptos" w:eastAsia="Aptos" w:cs="Aptos"/>
          <w:b w:val="0"/>
          <w:color w:val="1F2937"/>
          <w:sz w:val="24"/>
        </w:rPr>
        <w:t>While platforms such as WordPress are suitable for many standard websites, they may become limiting for complex, highly customized systems that depend heavily on multiple third-party plugins. By building a custom platform, Z4Rank gains ownership of the technical stack and can make architectural decisions based on project requirements rather than platform limitations.</w:t>
      </w:r>
    </w:p>
    <w:p>
      <w:pPr>
        <w:pStyle w:val="Heading2"/>
        <w:jc w:val="left"/>
      </w:pPr>
      <w:r>
        <w:rPr>
          <w:rFonts w:ascii="Aptos" w:hAnsi="Aptos" w:eastAsia="Aptos" w:cs="Aptos"/>
          <w:b/>
          <w:color w:val="0B4E77"/>
          <w:sz w:val="42"/>
        </w:rPr>
        <w:t>1.2 Build Once, Reuse Often</w:t>
      </w:r>
    </w:p>
    <w:p>
      <w:pPr>
        <w:jc w:val="left"/>
      </w:pPr>
      <w:r>
        <w:rPr>
          <w:rFonts w:ascii="Aptos" w:hAnsi="Aptos" w:eastAsia="Aptos" w:cs="Aptos"/>
          <w:b w:val="0"/>
          <w:color w:val="1F2937"/>
          <w:sz w:val="24"/>
        </w:rPr>
        <w:t>The platform follows a reusable development model where common functionality is built once inside the Platform Core and reused across different projects.</w:t>
      </w:r>
    </w:p>
    <w:p>
      <w:pPr>
        <w:jc w:val="left"/>
      </w:pPr>
      <w:r>
        <w:rPr>
          <w:rFonts w:ascii="Aptos" w:hAnsi="Aptos" w:eastAsia="Aptos" w:cs="Aptos"/>
          <w:b w:val="0"/>
          <w:color w:val="1F2937"/>
          <w:sz w:val="24"/>
        </w:rPr>
        <w:t>The Platform Core includes shared features such as user management, roles and permissions, media management, SEO, multilingual support, themes, module management, and API access.</w:t>
      </w:r>
    </w:p>
    <w:p>
      <w:pPr>
        <w:jc w:val="left"/>
      </w:pPr>
      <w:r>
        <w:rPr>
          <w:rFonts w:ascii="Aptos" w:hAnsi="Aptos" w:eastAsia="Aptos" w:cs="Aptos"/>
          <w:b w:val="0"/>
          <w:color w:val="1F2937"/>
          <w:sz w:val="24"/>
        </w:rPr>
        <w:t>Specialized modules such as Blog, LMS, E-commerce, and Exhibition can then be activated depending on each client’s needs. This allows the same technical foundation to support different types of projects while keeping each installation clean and focused.</w:t>
      </w:r>
    </w:p>
    <w:p>
      <w:pPr>
        <w:pStyle w:val="Heading2"/>
        <w:jc w:val="left"/>
      </w:pPr>
      <w:r>
        <w:rPr>
          <w:rFonts w:ascii="Aptos" w:hAnsi="Aptos" w:eastAsia="Aptos" w:cs="Aptos"/>
          <w:b/>
          <w:color w:val="0B4E77"/>
          <w:sz w:val="42"/>
        </w:rPr>
        <w:t>1.3 Framework Integrity</w:t>
      </w:r>
    </w:p>
    <w:p>
      <w:pPr>
        <w:jc w:val="left"/>
      </w:pPr>
      <w:r>
        <w:rPr>
          <w:rFonts w:ascii="Aptos" w:hAnsi="Aptos" w:eastAsia="Aptos" w:cs="Aptos"/>
          <w:b w:val="0"/>
          <w:color w:val="1F2937"/>
          <w:sz w:val="24"/>
        </w:rPr>
        <w:t>Laravel is used as the base framework, but its core should never be modified.</w:t>
      </w:r>
    </w:p>
    <w:p>
      <w:pPr>
        <w:jc w:val="left"/>
      </w:pPr>
      <w:r>
        <w:rPr>
          <w:rFonts w:ascii="Aptos" w:hAnsi="Aptos" w:eastAsia="Aptos" w:cs="Aptos"/>
          <w:b w:val="0"/>
          <w:color w:val="1F2937"/>
          <w:sz w:val="24"/>
        </w:rPr>
        <w:t>All custom business logic must be implemented inside the Z4Rank Platform Core or inside independent modules. This ensures that the platform remains maintainable, secure, and compatible with future Laravel updates.</w:t>
      </w:r>
    </w:p>
    <w:p>
      <w:pPr>
        <w:jc w:val="left"/>
      </w:pPr>
      <w:r>
        <w:rPr>
          <w:rFonts w:ascii="Aptos" w:hAnsi="Aptos" w:eastAsia="Aptos" w:cs="Aptos"/>
          <w:b w:val="0"/>
          <w:color w:val="1F2937"/>
          <w:sz w:val="24"/>
        </w:rPr>
        <w:t>This approach keeps Laravel as a stable foundation while allowing Z4Rank to build its own product layer on top of it.</w:t>
      </w:r>
    </w:p>
    <w:p>
      <w:pPr>
        <w:pStyle w:val="Heading2"/>
        <w:jc w:val="left"/>
      </w:pPr>
      <w:r>
        <w:rPr>
          <w:rFonts w:ascii="Aptos" w:hAnsi="Aptos" w:eastAsia="Aptos" w:cs="Aptos"/>
          <w:b/>
          <w:color w:val="0B4E77"/>
          <w:sz w:val="42"/>
        </w:rPr>
        <w:t>1.4 Integrated Core Systems</w:t>
      </w:r>
    </w:p>
    <w:p>
      <w:pPr>
        <w:jc w:val="left"/>
      </w:pPr>
      <w:r>
        <w:rPr>
          <w:rFonts w:ascii="Aptos" w:hAnsi="Aptos" w:eastAsia="Aptos" w:cs="Aptos"/>
          <w:b w:val="0"/>
          <w:color w:val="1F2937"/>
          <w:sz w:val="24"/>
        </w:rPr>
        <w:t>Essential systems such as SEO, multilingual support, media management, permissions, and activity logs should be part of the Platform Core from the beginning.</w:t>
      </w:r>
    </w:p>
    <w:p>
      <w:pPr>
        <w:jc w:val="left"/>
      </w:pPr>
      <w:r>
        <w:rPr>
          <w:rFonts w:ascii="Aptos" w:hAnsi="Aptos" w:eastAsia="Aptos" w:cs="Aptos"/>
          <w:b w:val="0"/>
          <w:color w:val="1F2937"/>
          <w:sz w:val="24"/>
        </w:rPr>
        <w:t>These systems should not be treated as optional afterthoughts or added later through unrelated packages. By integrating them directly into the core architecture, the platform becomes more consistent, more reliable, and easier to maintain across different modules and client installations.</w:t>
      </w:r>
    </w:p>
    <w:p>
      <w:pPr>
        <w:pStyle w:val="Heading2"/>
        <w:jc w:val="left"/>
      </w:pPr>
      <w:r>
        <w:rPr>
          <w:rFonts w:ascii="Aptos" w:hAnsi="Aptos" w:eastAsia="Aptos" w:cs="Aptos"/>
          <w:b/>
          <w:color w:val="0B4E77"/>
          <w:sz w:val="42"/>
        </w:rPr>
        <w:t>1.5 Modular and Decoupled Architecture</w:t>
      </w:r>
    </w:p>
    <w:p>
      <w:pPr>
        <w:jc w:val="left"/>
      </w:pPr>
      <w:r>
        <w:rPr>
          <w:rFonts w:ascii="Aptos" w:hAnsi="Aptos" w:eastAsia="Aptos" w:cs="Aptos"/>
          <w:b w:val="0"/>
          <w:color w:val="1F2937"/>
          <w:sz w:val="24"/>
        </w:rPr>
        <w:t>The platform is designed around independent modules with clear boundaries.</w:t>
      </w:r>
    </w:p>
    <w:p>
      <w:pPr>
        <w:jc w:val="left"/>
      </w:pPr>
      <w:r>
        <w:rPr>
          <w:rFonts w:ascii="Aptos" w:hAnsi="Aptos" w:eastAsia="Aptos" w:cs="Aptos"/>
          <w:b w:val="0"/>
          <w:color w:val="1F2937"/>
          <w:sz w:val="24"/>
        </w:rPr>
        <w:t>Modules should not depend directly on each other. Instead, they should communicate through contracts, interfaces, events, services, or shared core systems. For example, an LMS module should interact with a payment contract rather than depending directly on a specific E-commerce module.</w:t>
      </w:r>
    </w:p>
    <w:p>
      <w:pPr>
        <w:jc w:val="left"/>
      </w:pPr>
      <w:r>
        <w:rPr>
          <w:rFonts w:ascii="Aptos" w:hAnsi="Aptos" w:eastAsia="Aptos" w:cs="Aptos"/>
          <w:b w:val="0"/>
          <w:color w:val="1F2937"/>
          <w:sz w:val="24"/>
        </w:rPr>
        <w:t>This decoupled approach reduces long-term maintenance risks and allows modules to be upgraded, replaced, or removed without breaking the entire platform.</w:t>
      </w:r>
    </w:p>
    <w:p>
      <w:pPr>
        <w:pStyle w:val="Heading2"/>
        <w:jc w:val="left"/>
      </w:pPr>
      <w:r>
        <w:rPr>
          <w:rFonts w:ascii="Aptos" w:hAnsi="Aptos" w:eastAsia="Aptos" w:cs="Aptos"/>
          <w:b/>
          <w:color w:val="0B4E77"/>
          <w:sz w:val="42"/>
        </w:rPr>
        <w:t>1.6 Independent Client Installations</w:t>
      </w:r>
    </w:p>
    <w:p>
      <w:pPr>
        <w:jc w:val="left"/>
      </w:pPr>
      <w:r>
        <w:rPr>
          <w:rFonts w:ascii="Aptos" w:hAnsi="Aptos" w:eastAsia="Aptos" w:cs="Aptos"/>
          <w:b w:val="0"/>
          <w:color w:val="1F2937"/>
          <w:sz w:val="24"/>
        </w:rPr>
        <w:t>The initial deployment strategy favors independent installations for each client.</w:t>
      </w:r>
    </w:p>
    <w:p>
      <w:pPr>
        <w:jc w:val="left"/>
      </w:pPr>
      <w:r>
        <w:rPr>
          <w:rFonts w:ascii="Aptos" w:hAnsi="Aptos" w:eastAsia="Aptos" w:cs="Aptos"/>
          <w:b w:val="0"/>
          <w:color w:val="1F2937"/>
          <w:sz w:val="24"/>
        </w:rPr>
        <w:t>Each client can have their own application instance, database, configuration, and enabled modules. This approach improves isolation, security, customization, and operational control, especially for high-value or custom projects.</w:t>
      </w:r>
    </w:p>
    <w:p>
      <w:pPr>
        <w:jc w:val="left"/>
      </w:pPr>
      <w:r>
        <w:rPr>
          <w:rFonts w:ascii="Aptos" w:hAnsi="Aptos" w:eastAsia="Aptos" w:cs="Aptos"/>
          <w:b w:val="0"/>
          <w:color w:val="1F2937"/>
          <w:sz w:val="24"/>
        </w:rPr>
        <w:t>At the same time, the architecture should remain flexible enough to support future SaaS or hybrid deployment models if the business strategy requires it.</w:t>
      </w:r>
    </w:p>
    <w:p>
      <w:pPr>
        <w:pStyle w:val="Heading2"/>
        <w:jc w:val="left"/>
      </w:pPr>
      <w:r>
        <w:rPr>
          <w:rFonts w:ascii="Aptos" w:hAnsi="Aptos" w:eastAsia="Aptos" w:cs="Aptos"/>
          <w:b/>
          <w:color w:val="0B4E77"/>
          <w:sz w:val="42"/>
        </w:rPr>
        <w:t>1.7 Pragmatic Phased Execution</w:t>
      </w:r>
    </w:p>
    <w:p>
      <w:pPr>
        <w:jc w:val="left"/>
      </w:pPr>
      <w:r>
        <w:rPr>
          <w:rFonts w:ascii="Aptos" w:hAnsi="Aptos" w:eastAsia="Aptos" w:cs="Aptos"/>
          <w:b w:val="0"/>
          <w:color w:val="1F2937"/>
          <w:sz w:val="24"/>
        </w:rPr>
        <w:t>The platform should be developed gradually through a phased roadmap.</w:t>
      </w:r>
    </w:p>
    <w:p>
      <w:pPr>
        <w:jc w:val="left"/>
      </w:pPr>
      <w:r>
        <w:rPr>
          <w:rFonts w:ascii="Aptos" w:hAnsi="Aptos" w:eastAsia="Aptos" w:cs="Aptos"/>
          <w:b w:val="0"/>
          <w:color w:val="1F2937"/>
          <w:sz w:val="24"/>
        </w:rPr>
        <w:t>Instead of attempting to build every module at once, development should begin with the Platform Core, then move into content modules, followed by learning, commerce, exhibition, and advanced optimization features.</w:t>
      </w:r>
    </w:p>
    <w:p>
      <w:pPr>
        <w:jc w:val="left"/>
      </w:pPr>
      <w:r>
        <w:rPr>
          <w:rFonts w:ascii="Aptos" w:hAnsi="Aptos" w:eastAsia="Aptos" w:cs="Aptos"/>
          <w:b w:val="0"/>
          <w:color w:val="1F2937"/>
          <w:sz w:val="24"/>
        </w:rPr>
        <w:t>This phased approach reduces risk, allows early testing of the architecture, and ensures that each stage delivers practical value before moving to the next one.</w:t>
      </w:r>
    </w:p>
    <w:p>
      <w:pPr>
        <w:pStyle w:val="Heading2"/>
        <w:jc w:val="left"/>
      </w:pPr>
      <w:r>
        <w:rPr>
          <w:rFonts w:ascii="Aptos" w:hAnsi="Aptos" w:eastAsia="Aptos" w:cs="Aptos"/>
          <w:b/>
          <w:color w:val="0B4E77"/>
          <w:sz w:val="42"/>
        </w:rPr>
        <w:t>1.2 Laravel Framework as the Base</w:t>
      </w:r>
    </w:p>
    <w:p>
      <w:pPr>
        <w:jc w:val="left"/>
      </w:pPr>
      <w:r>
        <w:rPr>
          <w:rFonts w:ascii="Aptos" w:hAnsi="Aptos" w:eastAsia="Aptos" w:cs="Aptos"/>
          <w:b w:val="0"/>
          <w:color w:val="1F2937"/>
          <w:sz w:val="24"/>
        </w:rPr>
        <w:t>Using Laravel as the base framework is a central technical decision in the Z4Rank Custom Modular Platform Development Strategy. Laravel provides the stable backend foundation that allows Z4Rank to move from depending on generic third-party platforms toward owning a proprietary, reusable, and high-performance platform.</w:t>
      </w:r>
    </w:p>
    <w:p>
      <w:pPr>
        <w:jc w:val="left"/>
      </w:pPr>
      <w:r>
        <w:rPr>
          <w:rFonts w:ascii="Aptos" w:hAnsi="Aptos" w:eastAsia="Aptos" w:cs="Aptos"/>
          <w:b w:val="0"/>
          <w:color w:val="1F2937"/>
          <w:sz w:val="24"/>
        </w:rPr>
        <w:t>Laravel is not treated as the final product itself. Instead, it acts as the technical engine on top of which the Z4Rank Platform Core and specialized modules are built.</w:t>
      </w:r>
    </w:p>
    <w:p>
      <w:pPr>
        <w:pStyle w:val="Heading3"/>
        <w:jc w:val="left"/>
      </w:pPr>
      <w:r>
        <w:rPr>
          <w:rFonts w:ascii="Aptos" w:hAnsi="Aptos" w:eastAsia="Aptos" w:cs="Aptos"/>
          <w:b/>
          <w:color w:val="0B4E77"/>
          <w:sz w:val="34"/>
        </w:rPr>
        <w:t>1.2.1 Avoiding Reinventing the Wheel</w:t>
      </w:r>
    </w:p>
    <w:p>
      <w:pPr>
        <w:jc w:val="left"/>
      </w:pPr>
      <w:r>
        <w:rPr>
          <w:rFonts w:ascii="Aptos" w:hAnsi="Aptos" w:eastAsia="Aptos" w:cs="Aptos"/>
          <w:b w:val="0"/>
          <w:color w:val="1F2937"/>
          <w:sz w:val="24"/>
        </w:rPr>
        <w:t>The strategy does not aim to build every low-level technical component from scratch. Doing so would increase development time, risk, and maintenance complexity without adding direct business value.</w:t>
      </w:r>
    </w:p>
    <w:p>
      <w:pPr>
        <w:jc w:val="left"/>
      </w:pPr>
      <w:r>
        <w:rPr>
          <w:rFonts w:ascii="Aptos" w:hAnsi="Aptos" w:eastAsia="Aptos" w:cs="Aptos"/>
          <w:b w:val="0"/>
          <w:color w:val="1F2937"/>
          <w:sz w:val="24"/>
        </w:rPr>
        <w:t>Laravel already provides a mature foundation for essential backend requirements, including routing, request handling, validation, database management through Eloquent ORM, queues, caching, events, file storage, authentication mechanisms, authorization tools, testing support, and API development.</w:t>
      </w:r>
    </w:p>
    <w:p>
      <w:pPr>
        <w:jc w:val="left"/>
      </w:pPr>
      <w:r>
        <w:rPr>
          <w:rFonts w:ascii="Aptos" w:hAnsi="Aptos" w:eastAsia="Aptos" w:cs="Aptos"/>
          <w:b w:val="0"/>
          <w:color w:val="1F2937"/>
          <w:sz w:val="24"/>
        </w:rPr>
        <w:t>By relying on Laravel for these foundational capabilities, the development team can focus on building the actual Z4Rank Platform Core, business logic, reusable modules, and client-specific features.</w:t>
      </w:r>
    </w:p>
    <w:p>
      <w:pPr>
        <w:pStyle w:val="Heading3"/>
        <w:jc w:val="left"/>
      </w:pPr>
      <w:r>
        <w:rPr>
          <w:rFonts w:ascii="Aptos" w:hAnsi="Aptos" w:eastAsia="Aptos" w:cs="Aptos"/>
          <w:b/>
          <w:color w:val="0B4E77"/>
          <w:sz w:val="34"/>
        </w:rPr>
        <w:t>1.2.2 Non-Modification Principle</w:t>
      </w:r>
    </w:p>
    <w:p>
      <w:pPr>
        <w:jc w:val="left"/>
      </w:pPr>
      <w:r>
        <w:rPr>
          <w:rFonts w:ascii="Aptos" w:hAnsi="Aptos" w:eastAsia="Aptos" w:cs="Aptos"/>
          <w:b w:val="0"/>
          <w:color w:val="1F2937"/>
          <w:sz w:val="24"/>
        </w:rPr>
        <w:t>A strict rule of the platform strategy is that the Laravel Core must never be modified.</w:t>
      </w:r>
    </w:p>
    <w:p>
      <w:pPr>
        <w:jc w:val="left"/>
      </w:pPr>
      <w:r>
        <w:rPr>
          <w:rFonts w:ascii="Aptos" w:hAnsi="Aptos" w:eastAsia="Aptos" w:cs="Aptos"/>
          <w:b w:val="0"/>
          <w:color w:val="1F2937"/>
          <w:sz w:val="24"/>
        </w:rPr>
        <w:t>The framework files, Composer-managed packages, and the vendor directory must remain untouched. Any customization should be implemented through proper Laravel extension points such as service providers, configuration files, middleware, policies, events, listeners, jobs, contracts, interfaces, services, and actions.</w:t>
      </w:r>
    </w:p>
    <w:p>
      <w:pPr>
        <w:jc w:val="left"/>
      </w:pPr>
      <w:r>
        <w:rPr>
          <w:rFonts w:ascii="Aptos" w:hAnsi="Aptos" w:eastAsia="Aptos" w:cs="Aptos"/>
          <w:b w:val="0"/>
          <w:color w:val="1F2937"/>
          <w:sz w:val="24"/>
        </w:rPr>
        <w:t>This separation protects the platform from technical debt, makes Laravel updates safer, and ensures that the team focuses on product development rather than maintaining a modified framework.</w:t>
      </w:r>
    </w:p>
    <w:p>
      <w:pPr>
        <w:pStyle w:val="Heading3"/>
        <w:jc w:val="left"/>
      </w:pPr>
      <w:r>
        <w:rPr>
          <w:rFonts w:ascii="Aptos" w:hAnsi="Aptos" w:eastAsia="Aptos" w:cs="Aptos"/>
          <w:b/>
          <w:color w:val="0B4E77"/>
          <w:sz w:val="34"/>
        </w:rPr>
        <w:t>1.2.3 Foundation for Modular Architecture</w:t>
      </w:r>
    </w:p>
    <w:p>
      <w:pPr>
        <w:jc w:val="left"/>
      </w:pPr>
      <w:r>
        <w:rPr>
          <w:rFonts w:ascii="Aptos" w:hAnsi="Aptos" w:eastAsia="Aptos" w:cs="Aptos"/>
          <w:b w:val="0"/>
          <w:color w:val="1F2937"/>
          <w:sz w:val="24"/>
        </w:rPr>
        <w:t>Laravel supports the architectural flexibility required to build a modular platform.</w:t>
      </w:r>
    </w:p>
    <w:p>
      <w:pPr>
        <w:jc w:val="left"/>
      </w:pPr>
      <w:r>
        <w:rPr>
          <w:rFonts w:ascii="Aptos" w:hAnsi="Aptos" w:eastAsia="Aptos" w:cs="Aptos"/>
          <w:b w:val="0"/>
          <w:color w:val="1F2937"/>
          <w:sz w:val="24"/>
        </w:rPr>
        <w:t>The Z4Rank platform can use Laravel’s structure and features to organize functionality into independent modules such as Blog, LMS, E-commerce, and Exhibition. Each module should have clear boundaries and should be activated or deactivated based on the client’s requirements.</w:t>
      </w:r>
    </w:p>
    <w:p>
      <w:pPr>
        <w:jc w:val="left"/>
      </w:pPr>
      <w:r>
        <w:rPr>
          <w:rFonts w:ascii="Aptos" w:hAnsi="Aptos" w:eastAsia="Aptos" w:cs="Aptos"/>
          <w:b w:val="0"/>
          <w:color w:val="1F2937"/>
          <w:sz w:val="24"/>
        </w:rPr>
        <w:t>To keep the platform maintainable, modules should not depend directly on each other. Instead, they should communicate through contracts, interfaces, events, services, and shared core systems.</w:t>
      </w:r>
    </w:p>
    <w:p>
      <w:pPr>
        <w:pStyle w:val="Heading3"/>
        <w:jc w:val="left"/>
      </w:pPr>
      <w:r>
        <w:rPr>
          <w:rFonts w:ascii="Aptos" w:hAnsi="Aptos" w:eastAsia="Aptos" w:cs="Aptos"/>
          <w:b/>
          <w:color w:val="0B4E77"/>
          <w:sz w:val="34"/>
        </w:rPr>
        <w:t>1.2.4 Strategic Advantage Over Generic Platforms</w:t>
      </w:r>
    </w:p>
    <w:p>
      <w:pPr>
        <w:jc w:val="left"/>
      </w:pPr>
      <w:r>
        <w:rPr>
          <w:rFonts w:ascii="Aptos" w:hAnsi="Aptos" w:eastAsia="Aptos" w:cs="Aptos"/>
          <w:b w:val="0"/>
          <w:color w:val="1F2937"/>
          <w:sz w:val="24"/>
        </w:rPr>
        <w:t>Laravel gives Z4Rank more architectural control than traditional CMS-based solutions.</w:t>
      </w:r>
    </w:p>
    <w:p>
      <w:pPr>
        <w:jc w:val="left"/>
      </w:pPr>
      <w:r>
        <w:rPr>
          <w:rFonts w:ascii="Aptos" w:hAnsi="Aptos" w:eastAsia="Aptos" w:cs="Aptos"/>
          <w:b w:val="0"/>
          <w:color w:val="1F2937"/>
          <w:sz w:val="24"/>
        </w:rPr>
        <w:t>WordPress remains suitable for many standard websites, but complex and highly customized systems may become difficult to maintain when they depend on many unrelated third-party plugins. Laravel allows Z4Rank to build only the features required, control how they interact, and optimize the system according to project needs.</w:t>
      </w:r>
    </w:p>
    <w:p>
      <w:pPr>
        <w:jc w:val="left"/>
      </w:pPr>
      <w:r>
        <w:rPr>
          <w:rFonts w:ascii="Aptos" w:hAnsi="Aptos" w:eastAsia="Aptos" w:cs="Aptos"/>
          <w:b w:val="0"/>
          <w:color w:val="1F2937"/>
          <w:sz w:val="24"/>
        </w:rPr>
        <w:t>Laravel also plays a different role from frontend frameworks such as React, Vue, or Angular. Laravel is the backend foundation, while frontend technologies can be selected separately depending on the user interface requirements of each project.</w:t>
      </w:r>
    </w:p>
    <w:p>
      <w:pPr>
        <w:pStyle w:val="Heading3"/>
        <w:jc w:val="left"/>
      </w:pPr>
      <w:r>
        <w:rPr>
          <w:rFonts w:ascii="Aptos" w:hAnsi="Aptos" w:eastAsia="Aptos" w:cs="Aptos"/>
          <w:b/>
          <w:color w:val="0B4E77"/>
          <w:sz w:val="34"/>
        </w:rPr>
        <w:t>1.2.5 Professionalism, Maintainability, and Scalability</w:t>
      </w:r>
    </w:p>
    <w:p>
      <w:pPr>
        <w:jc w:val="left"/>
      </w:pPr>
      <w:r>
        <w:rPr>
          <w:rFonts w:ascii="Aptos" w:hAnsi="Aptos" w:eastAsia="Aptos" w:cs="Aptos"/>
          <w:b w:val="0"/>
          <w:color w:val="1F2937"/>
          <w:sz w:val="24"/>
        </w:rPr>
        <w:t>Laravel is a globally recognized framework with strong conventions, clear documentation, and a large developer ecosystem. This makes it easier to onboard developers, apply consistent coding standards, and maintain the platform over time.</w:t>
      </w:r>
    </w:p>
    <w:p>
      <w:pPr>
        <w:jc w:val="left"/>
      </w:pPr>
      <w:r>
        <w:rPr>
          <w:rFonts w:ascii="Aptos" w:hAnsi="Aptos" w:eastAsia="Aptos" w:cs="Aptos"/>
          <w:b w:val="0"/>
          <w:color w:val="1F2937"/>
          <w:sz w:val="24"/>
        </w:rPr>
        <w:t>Its built-in support for testing, queues, caching, events, scheduled tasks, API resources, and structured application layers helps the platform scale technically and organizationally.</w:t>
      </w:r>
    </w:p>
    <w:p>
      <w:pPr>
        <w:jc w:val="left"/>
      </w:pPr>
      <w:r>
        <w:rPr>
          <w:rFonts w:ascii="Aptos" w:hAnsi="Aptos" w:eastAsia="Aptos" w:cs="Aptos"/>
          <w:b w:val="0"/>
          <w:color w:val="1F2937"/>
          <w:sz w:val="24"/>
        </w:rPr>
        <w:t>Laravel also makes it easier to integrate with external infrastructure such as cloud storage, CDN services, search engines, payment gateways, and third-party APIs when needed.</w:t>
      </w:r>
    </w:p>
    <w:p>
      <w:pPr>
        <w:pStyle w:val="Heading3"/>
        <w:jc w:val="left"/>
      </w:pPr>
      <w:r>
        <w:rPr>
          <w:rFonts w:ascii="Aptos" w:hAnsi="Aptos" w:eastAsia="Aptos" w:cs="Aptos"/>
          <w:b/>
          <w:color w:val="0B4E77"/>
          <w:sz w:val="34"/>
        </w:rPr>
        <w:t>1.2.6 Role of Laravel in the Z4Rank Platform</w:t>
      </w:r>
    </w:p>
    <w:p>
      <w:pPr>
        <w:jc w:val="left"/>
      </w:pPr>
      <w:r>
        <w:rPr>
          <w:rFonts w:ascii="Aptos" w:hAnsi="Aptos" w:eastAsia="Aptos" w:cs="Aptos"/>
          <w:b w:val="0"/>
          <w:color w:val="1F2937"/>
          <w:sz w:val="24"/>
        </w:rPr>
        <w:t>Laravel should be viewed as the stable foundation, not the business identity of the platform.</w:t>
      </w:r>
    </w:p>
    <w:p>
      <w:pPr>
        <w:jc w:val="left"/>
      </w:pPr>
      <w:r>
        <w:rPr>
          <w:rFonts w:ascii="Aptos" w:hAnsi="Aptos" w:eastAsia="Aptos" w:cs="Aptos"/>
          <w:b w:val="0"/>
          <w:color w:val="1F2937"/>
          <w:sz w:val="24"/>
        </w:rPr>
        <w:t>The value of the Z4Rank platform comes from the custom Platform Core, reusable modules, business rules, admin experience, SEO system, multilingual support, media management, deployment model, and long-term ownership of the technical stack.</w:t>
      </w:r>
    </w:p>
    <w:p>
      <w:pPr>
        <w:jc w:val="left"/>
      </w:pPr>
      <w:r>
        <w:rPr>
          <w:rFonts w:ascii="Aptos" w:hAnsi="Aptos" w:eastAsia="Aptos" w:cs="Aptos"/>
          <w:b w:val="0"/>
          <w:color w:val="1F2937"/>
          <w:sz w:val="24"/>
        </w:rPr>
        <w:t>In summary, Laravel enables the “Build Once, Reuse Often” philosophy by providing a reliable base framework while allowing Z4Rank to build and own a custom platform layer above it.</w:t>
      </w:r>
    </w:p>
    <w:p>
      <w:pPr>
        <w:pStyle w:val="Heading2"/>
        <w:jc w:val="left"/>
      </w:pPr>
      <w:r>
        <w:rPr>
          <w:rFonts w:ascii="Aptos" w:hAnsi="Aptos" w:eastAsia="Aptos" w:cs="Aptos"/>
          <w:b/>
          <w:color w:val="0B4E77"/>
          <w:sz w:val="42"/>
        </w:rPr>
        <w:t>1.3 Custom Platform Core Layer</w:t>
      </w:r>
    </w:p>
    <w:p>
      <w:pPr>
        <w:jc w:val="left"/>
      </w:pPr>
      <w:r>
        <w:rPr>
          <w:rFonts w:ascii="Aptos" w:hAnsi="Aptos" w:eastAsia="Aptos" w:cs="Aptos"/>
          <w:b w:val="0"/>
          <w:color w:val="1F2937"/>
          <w:sz w:val="24"/>
        </w:rPr>
        <w:t>The Custom Platform Core Layer is the proprietary product layer of the Z4Rank Custom Modular Platform. It sits on top of the Laravel framework and acts as the bridge between Laravel’s technical foundation and the specialized business modules used in different client projects.</w:t>
      </w:r>
    </w:p>
    <w:p>
      <w:pPr>
        <w:jc w:val="left"/>
      </w:pPr>
      <w:r>
        <w:rPr>
          <w:rFonts w:ascii="Aptos" w:hAnsi="Aptos" w:eastAsia="Aptos" w:cs="Aptos"/>
          <w:b w:val="0"/>
          <w:color w:val="1F2937"/>
          <w:sz w:val="24"/>
        </w:rPr>
        <w:t>This layer represents the main shift in the Z4Rank strategy: moving from depending on third-party platforms and scattered plugins toward owning a reusable, controlled, and extensible technical foundation.</w:t>
      </w:r>
    </w:p>
    <w:p>
      <w:pPr>
        <w:pStyle w:val="Heading3"/>
        <w:jc w:val="left"/>
      </w:pPr>
      <w:r>
        <w:rPr>
          <w:rFonts w:ascii="Aptos" w:hAnsi="Aptos" w:eastAsia="Aptos" w:cs="Aptos"/>
          <w:b/>
          <w:color w:val="0B4E77"/>
          <w:sz w:val="34"/>
        </w:rPr>
        <w:t>1.3.1 Proprietary Foundation</w:t>
      </w:r>
    </w:p>
    <w:p>
      <w:pPr>
        <w:jc w:val="left"/>
      </w:pPr>
      <w:r>
        <w:rPr>
          <w:rFonts w:ascii="Aptos" w:hAnsi="Aptos" w:eastAsia="Aptos" w:cs="Aptos"/>
          <w:b w:val="0"/>
          <w:color w:val="1F2937"/>
          <w:sz w:val="24"/>
        </w:rPr>
        <w:t>The Platform Core is designed to be the reusable foundation shared across multiple projects.</w:t>
      </w:r>
    </w:p>
    <w:p>
      <w:pPr>
        <w:jc w:val="left"/>
      </w:pPr>
      <w:r>
        <w:rPr>
          <w:rFonts w:ascii="Aptos" w:hAnsi="Aptos" w:eastAsia="Aptos" w:cs="Aptos"/>
          <w:b w:val="0"/>
          <w:color w:val="1F2937"/>
          <w:sz w:val="24"/>
        </w:rPr>
        <w:t>Instead of rebuilding the same essential functionality for every client, Z4Rank builds these common systems once inside the Platform Core and reuses them across different installations.</w:t>
      </w:r>
    </w:p>
    <w:p>
      <w:pPr>
        <w:jc w:val="left"/>
      </w:pPr>
      <w:r>
        <w:rPr>
          <w:rFonts w:ascii="Aptos" w:hAnsi="Aptos" w:eastAsia="Aptos" w:cs="Aptos"/>
          <w:b w:val="0"/>
          <w:color w:val="1F2937"/>
          <w:sz w:val="24"/>
        </w:rPr>
        <w:t>This approach allows each client to have an independent installation while still benefiting from a unified and well-maintained codebase for the most critical platform features.</w:t>
      </w:r>
    </w:p>
    <w:p>
      <w:pPr>
        <w:pStyle w:val="Heading3"/>
        <w:jc w:val="left"/>
      </w:pPr>
      <w:r>
        <w:rPr>
          <w:rFonts w:ascii="Aptos" w:hAnsi="Aptos" w:eastAsia="Aptos" w:cs="Aptos"/>
          <w:b/>
          <w:color w:val="0B4E77"/>
          <w:sz w:val="34"/>
        </w:rPr>
        <w:t>1.3.2 Clear Separation from Laravel Core</w:t>
      </w:r>
    </w:p>
    <w:p>
      <w:pPr>
        <w:jc w:val="left"/>
      </w:pPr>
      <w:r>
        <w:rPr>
          <w:rFonts w:ascii="Aptos" w:hAnsi="Aptos" w:eastAsia="Aptos" w:cs="Aptos"/>
          <w:b w:val="0"/>
          <w:color w:val="1F2937"/>
          <w:sz w:val="24"/>
        </w:rPr>
        <w:t>A key architectural rule is the separation between Laravel Core and Z4Rank Platform Core.</w:t>
      </w:r>
    </w:p>
    <w:p>
      <w:pPr>
        <w:jc w:val="left"/>
      </w:pPr>
      <w:r>
        <w:rPr>
          <w:rFonts w:ascii="Aptos" w:hAnsi="Aptos" w:eastAsia="Aptos" w:cs="Aptos"/>
          <w:b w:val="0"/>
          <w:color w:val="1F2937"/>
          <w:sz w:val="24"/>
        </w:rPr>
        <w:t>Laravel Core is the base framework and must remain untouched. It provides low-level technical capabilities such as routing, request handling, database access, queues, caching, events, and application structure.</w:t>
      </w:r>
    </w:p>
    <w:p>
      <w:pPr>
        <w:jc w:val="left"/>
      </w:pPr>
      <w:r>
        <w:rPr>
          <w:rFonts w:ascii="Aptos" w:hAnsi="Aptos" w:eastAsia="Aptos" w:cs="Aptos"/>
          <w:b w:val="0"/>
          <w:color w:val="1F2937"/>
          <w:sz w:val="24"/>
        </w:rPr>
        <w:t>The Z4Rank Platform Core is the proprietary layer owned, developed, and maintained by Z4Rank. It contains the shared business systems, reusable logic, platform rules, and common services required by different modules and client projects.</w:t>
      </w:r>
    </w:p>
    <w:p>
      <w:pPr>
        <w:jc w:val="left"/>
      </w:pPr>
      <w:r>
        <w:rPr>
          <w:rFonts w:ascii="Aptos" w:hAnsi="Aptos" w:eastAsia="Aptos" w:cs="Aptos"/>
          <w:b w:val="0"/>
          <w:color w:val="1F2937"/>
          <w:sz w:val="24"/>
        </w:rPr>
        <w:t>This separation ensures that Laravel remains updateable and stable, while Z4Rank continues to build value through its own platform layer.</w:t>
      </w:r>
    </w:p>
    <w:p>
      <w:pPr>
        <w:pStyle w:val="Heading3"/>
        <w:jc w:val="left"/>
      </w:pPr>
      <w:r>
        <w:rPr>
          <w:rFonts w:ascii="Aptos" w:hAnsi="Aptos" w:eastAsia="Aptos" w:cs="Aptos"/>
          <w:b/>
          <w:color w:val="0B4E77"/>
          <w:sz w:val="34"/>
        </w:rPr>
        <w:t>1.3.3 Integrated Core Systems</w:t>
      </w:r>
    </w:p>
    <w:p>
      <w:pPr>
        <w:jc w:val="left"/>
      </w:pPr>
      <w:r>
        <w:rPr>
          <w:rFonts w:ascii="Aptos" w:hAnsi="Aptos" w:eastAsia="Aptos" w:cs="Aptos"/>
          <w:b w:val="0"/>
          <w:color w:val="1F2937"/>
          <w:sz w:val="24"/>
        </w:rPr>
        <w:t>Essential systems should be built into the Platform Core from the beginning rather than added later as disconnected features.</w:t>
      </w:r>
    </w:p>
    <w:p>
      <w:pPr>
        <w:jc w:val="left"/>
      </w:pPr>
      <w:r>
        <w:rPr>
          <w:rFonts w:ascii="Aptos" w:hAnsi="Aptos" w:eastAsia="Aptos" w:cs="Aptos"/>
          <w:b w:val="0"/>
          <w:color w:val="1F2937"/>
          <w:sz w:val="24"/>
        </w:rPr>
        <w:t>The Platform Core should include shared systems such as:</w:t>
      </w:r>
    </w:p>
    <w:p>
      <w:pPr>
        <w:pStyle w:val="ListBullet"/>
        <w:jc w:val="left"/>
      </w:pPr>
      <w:r>
        <w:rPr>
          <w:rFonts w:ascii="Aptos" w:hAnsi="Aptos" w:eastAsia="Aptos" w:cs="Aptos"/>
          <w:b w:val="0"/>
          <w:color w:val="1F2937"/>
          <w:sz w:val="24"/>
        </w:rPr>
        <w:t>User management and authentication structure</w:t>
      </w:r>
    </w:p>
    <w:p>
      <w:pPr>
        <w:pStyle w:val="ListBullet"/>
        <w:jc w:val="left"/>
      </w:pPr>
      <w:r>
        <w:rPr>
          <w:rFonts w:ascii="Aptos" w:hAnsi="Aptos" w:eastAsia="Aptos" w:cs="Aptos"/>
          <w:b w:val="0"/>
          <w:color w:val="1F2937"/>
          <w:sz w:val="24"/>
        </w:rPr>
        <w:t>Roles and permissions</w:t>
      </w:r>
    </w:p>
    <w:p>
      <w:pPr>
        <w:pStyle w:val="ListBullet"/>
        <w:jc w:val="left"/>
      </w:pPr>
      <w:r>
        <w:rPr>
          <w:rFonts w:ascii="Aptos" w:hAnsi="Aptos" w:eastAsia="Aptos" w:cs="Aptos"/>
          <w:b w:val="0"/>
          <w:color w:val="1F2937"/>
          <w:sz w:val="24"/>
        </w:rPr>
        <w:t>Activity logs</w:t>
      </w:r>
    </w:p>
    <w:p>
      <w:pPr>
        <w:pStyle w:val="ListBullet"/>
        <w:jc w:val="left"/>
      </w:pPr>
      <w:r>
        <w:rPr>
          <w:rFonts w:ascii="Aptos" w:hAnsi="Aptos" w:eastAsia="Aptos" w:cs="Aptos"/>
          <w:b w:val="0"/>
          <w:color w:val="1F2937"/>
          <w:sz w:val="24"/>
        </w:rPr>
        <w:t>Media library</w:t>
      </w:r>
    </w:p>
    <w:p>
      <w:pPr>
        <w:pStyle w:val="ListBullet"/>
        <w:jc w:val="left"/>
      </w:pPr>
      <w:r>
        <w:rPr>
          <w:rFonts w:ascii="Aptos" w:hAnsi="Aptos" w:eastAsia="Aptos" w:cs="Aptos"/>
          <w:b w:val="0"/>
          <w:color w:val="1F2937"/>
          <w:sz w:val="24"/>
        </w:rPr>
        <w:t>SEO and metadata management</w:t>
      </w:r>
    </w:p>
    <w:p>
      <w:pPr>
        <w:pStyle w:val="ListBullet"/>
        <w:jc w:val="left"/>
      </w:pPr>
      <w:r>
        <w:rPr>
          <w:rFonts w:ascii="Aptos" w:hAnsi="Aptos" w:eastAsia="Aptos" w:cs="Aptos"/>
          <w:b w:val="0"/>
          <w:color w:val="1F2937"/>
          <w:sz w:val="24"/>
        </w:rPr>
        <w:t>Multilingual support</w:t>
      </w:r>
    </w:p>
    <w:p>
      <w:pPr>
        <w:pStyle w:val="ListBullet"/>
        <w:jc w:val="left"/>
      </w:pPr>
      <w:r>
        <w:rPr>
          <w:rFonts w:ascii="Aptos" w:hAnsi="Aptos" w:eastAsia="Aptos" w:cs="Aptos"/>
          <w:b w:val="0"/>
          <w:color w:val="1F2937"/>
          <w:sz w:val="24"/>
        </w:rPr>
        <w:t>Global settings</w:t>
      </w:r>
    </w:p>
    <w:p>
      <w:pPr>
        <w:pStyle w:val="ListBullet"/>
        <w:jc w:val="left"/>
      </w:pPr>
      <w:r>
        <w:rPr>
          <w:rFonts w:ascii="Aptos" w:hAnsi="Aptos" w:eastAsia="Aptos" w:cs="Aptos"/>
          <w:b w:val="0"/>
          <w:color w:val="1F2937"/>
          <w:sz w:val="24"/>
        </w:rPr>
        <w:t>Theme system</w:t>
      </w:r>
    </w:p>
    <w:p>
      <w:pPr>
        <w:pStyle w:val="ListBullet"/>
        <w:jc w:val="left"/>
      </w:pPr>
      <w:r>
        <w:rPr>
          <w:rFonts w:ascii="Aptos" w:hAnsi="Aptos" w:eastAsia="Aptos" w:cs="Aptos"/>
          <w:b w:val="0"/>
          <w:color w:val="1F2937"/>
          <w:sz w:val="24"/>
        </w:rPr>
        <w:t>Module manager</w:t>
      </w:r>
    </w:p>
    <w:p>
      <w:pPr>
        <w:pStyle w:val="ListBullet"/>
        <w:jc w:val="left"/>
      </w:pPr>
      <w:r>
        <w:rPr>
          <w:rFonts w:ascii="Aptos" w:hAnsi="Aptos" w:eastAsia="Aptos" w:cs="Aptos"/>
          <w:b w:val="0"/>
          <w:color w:val="1F2937"/>
          <w:sz w:val="24"/>
        </w:rPr>
        <w:t>API foundation</w:t>
      </w:r>
    </w:p>
    <w:p>
      <w:pPr>
        <w:pStyle w:val="ListBullet"/>
        <w:jc w:val="left"/>
      </w:pPr>
      <w:r>
        <w:rPr>
          <w:rFonts w:ascii="Aptos" w:hAnsi="Aptos" w:eastAsia="Aptos" w:cs="Aptos"/>
          <w:b w:val="0"/>
          <w:color w:val="1F2937"/>
          <w:sz w:val="24"/>
        </w:rPr>
        <w:t>Shared services, actions, contracts, and policies</w:t>
      </w:r>
    </w:p>
    <w:p>
      <w:pPr>
        <w:jc w:val="left"/>
      </w:pPr>
      <w:r>
        <w:rPr>
          <w:rFonts w:ascii="Aptos" w:hAnsi="Aptos" w:eastAsia="Aptos" w:cs="Aptos"/>
          <w:b w:val="0"/>
          <w:color w:val="1F2937"/>
          <w:sz w:val="24"/>
        </w:rPr>
        <w:t>By treating these systems as core platform capabilities, Z4Rank can ensure better consistency, performance, security, and maintainability across all modules.</w:t>
      </w:r>
    </w:p>
    <w:p>
      <w:pPr>
        <w:pStyle w:val="Heading3"/>
        <w:jc w:val="left"/>
      </w:pPr>
      <w:r>
        <w:rPr>
          <w:rFonts w:ascii="Aptos" w:hAnsi="Aptos" w:eastAsia="Aptos" w:cs="Aptos"/>
          <w:b/>
          <w:color w:val="0B4E77"/>
          <w:sz w:val="34"/>
        </w:rPr>
        <w:t>1.3.4 Orchestration of the Modular Ecosystem</w:t>
      </w:r>
    </w:p>
    <w:p>
      <w:pPr>
        <w:jc w:val="left"/>
      </w:pPr>
      <w:r>
        <w:rPr>
          <w:rFonts w:ascii="Aptos" w:hAnsi="Aptos" w:eastAsia="Aptos" w:cs="Aptos"/>
          <w:b w:val="0"/>
          <w:color w:val="1F2937"/>
          <w:sz w:val="24"/>
        </w:rPr>
        <w:t>The Platform Core is not only a collection of shared features. It is also responsible for organizing and controlling how modules interact with the platform.</w:t>
      </w:r>
    </w:p>
    <w:p>
      <w:pPr>
        <w:jc w:val="left"/>
      </w:pPr>
      <w:r>
        <w:rPr>
          <w:rFonts w:ascii="Aptos" w:hAnsi="Aptos" w:eastAsia="Aptos" w:cs="Aptos"/>
          <w:b w:val="0"/>
          <w:color w:val="1F2937"/>
          <w:sz w:val="24"/>
        </w:rPr>
        <w:t>The Module Manager controls which modules are available, enabled, disabled, or configured for each client installation.</w:t>
      </w:r>
    </w:p>
    <w:p>
      <w:pPr>
        <w:jc w:val="left"/>
      </w:pPr>
      <w:r>
        <w:rPr>
          <w:rFonts w:ascii="Aptos" w:hAnsi="Aptos" w:eastAsia="Aptos" w:cs="Aptos"/>
          <w:b w:val="0"/>
          <w:color w:val="1F2937"/>
          <w:sz w:val="24"/>
        </w:rPr>
        <w:t>The Theme System allows the visual layer to change between projects without changing the underlying business logic.</w:t>
      </w:r>
    </w:p>
    <w:p>
      <w:pPr>
        <w:jc w:val="left"/>
      </w:pPr>
      <w:r>
        <w:rPr>
          <w:rFonts w:ascii="Aptos" w:hAnsi="Aptos" w:eastAsia="Aptos" w:cs="Aptos"/>
          <w:b w:val="0"/>
          <w:color w:val="1F2937"/>
          <w:sz w:val="24"/>
        </w:rPr>
        <w:t>Shared contracts and services allow modules to communicate through clear interfaces instead of depending directly on each other.</w:t>
      </w:r>
    </w:p>
    <w:p>
      <w:pPr>
        <w:jc w:val="left"/>
      </w:pPr>
      <w:r>
        <w:rPr>
          <w:rFonts w:ascii="Aptos" w:hAnsi="Aptos" w:eastAsia="Aptos" w:cs="Aptos"/>
          <w:b w:val="0"/>
          <w:color w:val="1F2937"/>
          <w:sz w:val="24"/>
        </w:rPr>
        <w:t>For example, an LMS module should not depend directly on a specific E-commerce module. If payment is needed, the LMS should use a shared Payment Contract or Payment Service provided by the Platform Core.</w:t>
      </w:r>
    </w:p>
    <w:p>
      <w:pPr>
        <w:pStyle w:val="Heading3"/>
        <w:jc w:val="left"/>
      </w:pPr>
      <w:r>
        <w:rPr>
          <w:rFonts w:ascii="Aptos" w:hAnsi="Aptos" w:eastAsia="Aptos" w:cs="Aptos"/>
          <w:b/>
          <w:color w:val="0B4E77"/>
          <w:sz w:val="34"/>
        </w:rPr>
        <w:t>1.3.5 Boundary Rules</w:t>
      </w:r>
    </w:p>
    <w:p>
      <w:pPr>
        <w:jc w:val="left"/>
      </w:pPr>
      <w:r>
        <w:rPr>
          <w:rFonts w:ascii="Aptos" w:hAnsi="Aptos" w:eastAsia="Aptos" w:cs="Aptos"/>
          <w:b w:val="0"/>
          <w:color w:val="1F2937"/>
          <w:sz w:val="24"/>
        </w:rPr>
        <w:t>The Platform Core should contain only functionality that is reusable across multiple projects or required by the platform as a whole.</w:t>
      </w:r>
    </w:p>
    <w:p>
      <w:pPr>
        <w:jc w:val="left"/>
      </w:pPr>
      <w:r>
        <w:rPr>
          <w:rFonts w:ascii="Aptos" w:hAnsi="Aptos" w:eastAsia="Aptos" w:cs="Aptos"/>
          <w:b w:val="0"/>
          <w:color w:val="1F2937"/>
          <w:sz w:val="24"/>
        </w:rPr>
        <w:t>Client-specific logic should not be placed inside the Platform Core. If a feature is required only for one client or one business case, it should be implemented inside a dedicated module, project-specific extension, or customization layer.</w:t>
      </w:r>
    </w:p>
    <w:p>
      <w:pPr>
        <w:jc w:val="left"/>
      </w:pPr>
      <w:r>
        <w:rPr>
          <w:rFonts w:ascii="Aptos" w:hAnsi="Aptos" w:eastAsia="Aptos" w:cs="Aptos"/>
          <w:b w:val="0"/>
          <w:color w:val="1F2937"/>
          <w:sz w:val="24"/>
        </w:rPr>
        <w:t>This rule protects the Platform Core from becoming bloated and keeps it clean, reusable, and maintainable.</w:t>
      </w:r>
    </w:p>
    <w:p>
      <w:pPr>
        <w:pStyle w:val="Heading3"/>
        <w:jc w:val="left"/>
      </w:pPr>
      <w:r>
        <w:rPr>
          <w:rFonts w:ascii="Aptos" w:hAnsi="Aptos" w:eastAsia="Aptos" w:cs="Aptos"/>
          <w:b/>
          <w:color w:val="0B4E77"/>
          <w:sz w:val="34"/>
        </w:rPr>
        <w:t>1.3.6 Strategic Priority</w:t>
      </w:r>
    </w:p>
    <w:p>
      <w:pPr>
        <w:jc w:val="left"/>
      </w:pPr>
      <w:r>
        <w:rPr>
          <w:rFonts w:ascii="Aptos" w:hAnsi="Aptos" w:eastAsia="Aptos" w:cs="Aptos"/>
          <w:b w:val="0"/>
          <w:color w:val="1F2937"/>
          <w:sz w:val="24"/>
        </w:rPr>
        <w:t>The Platform Core is the highest priority in the development roadmap.</w:t>
      </w:r>
    </w:p>
    <w:p>
      <w:pPr>
        <w:jc w:val="left"/>
      </w:pPr>
      <w:r>
        <w:rPr>
          <w:rFonts w:ascii="Aptos" w:hAnsi="Aptos" w:eastAsia="Aptos" w:cs="Aptos"/>
          <w:b w:val="0"/>
          <w:color w:val="1F2937"/>
          <w:sz w:val="24"/>
        </w:rPr>
        <w:t>Building specialized modules before the Core is stable creates a high risk of duplicated logic, inconsistent structure, and tightly coupled modules.</w:t>
      </w:r>
    </w:p>
    <w:p>
      <w:pPr>
        <w:jc w:val="left"/>
      </w:pPr>
      <w:r>
        <w:rPr>
          <w:rFonts w:ascii="Aptos" w:hAnsi="Aptos" w:eastAsia="Aptos" w:cs="Aptos"/>
          <w:b w:val="0"/>
          <w:color w:val="1F2937"/>
          <w:sz w:val="24"/>
        </w:rPr>
        <w:t>The first development phase should focus on establishing the core systems, shared services, architectural standards, and extension points that all modules will depend on later.</w:t>
      </w:r>
    </w:p>
    <w:p>
      <w:pPr>
        <w:jc w:val="left"/>
      </w:pPr>
      <w:r>
        <w:rPr>
          <w:rFonts w:ascii="Aptos" w:hAnsi="Aptos" w:eastAsia="Aptos" w:cs="Aptos"/>
          <w:b w:val="0"/>
          <w:color w:val="1F2937"/>
          <w:sz w:val="24"/>
        </w:rPr>
        <w:t>Once the Platform Core is stable, specialized modules such as Blog, LMS, E-commerce, and Exhibition can be developed more safely and consistently.</w:t>
      </w:r>
    </w:p>
    <w:p>
      <w:pPr>
        <w:pStyle w:val="Heading3"/>
        <w:jc w:val="left"/>
      </w:pPr>
      <w:r>
        <w:rPr>
          <w:rFonts w:ascii="Aptos" w:hAnsi="Aptos" w:eastAsia="Aptos" w:cs="Aptos"/>
          <w:b/>
          <w:color w:val="0B4E77"/>
          <w:sz w:val="34"/>
        </w:rPr>
        <w:t>1.3.7 Role in the Z4Rank Strategy</w:t>
      </w:r>
    </w:p>
    <w:p>
      <w:pPr>
        <w:jc w:val="left"/>
      </w:pPr>
      <w:r>
        <w:rPr>
          <w:rFonts w:ascii="Aptos" w:hAnsi="Aptos" w:eastAsia="Aptos" w:cs="Aptos"/>
          <w:b w:val="0"/>
          <w:color w:val="1F2937"/>
          <w:sz w:val="24"/>
        </w:rPr>
        <w:t>The Custom Platform Core Layer is the practical expression of the Z4Rank platform philosophy.</w:t>
      </w:r>
    </w:p>
    <w:p>
      <w:pPr>
        <w:jc w:val="left"/>
      </w:pPr>
      <w:r>
        <w:rPr>
          <w:rFonts w:ascii="Aptos" w:hAnsi="Aptos" w:eastAsia="Aptos" w:cs="Aptos"/>
          <w:b w:val="0"/>
          <w:color w:val="1F2937"/>
          <w:sz w:val="24"/>
        </w:rPr>
        <w:t>It gives the company ownership, control, reusability, and architectural consistency. It also allows Z4Rank to deliver different types of digital solutions using the same technical foundation while avoiding unnecessary dependency on third-party platforms or unrelated plugins.</w:t>
      </w:r>
    </w:p>
    <w:p>
      <w:pPr>
        <w:jc w:val="left"/>
      </w:pPr>
      <w:r>
        <w:rPr>
          <w:rFonts w:ascii="Aptos" w:hAnsi="Aptos" w:eastAsia="Aptos" w:cs="Aptos"/>
          <w:b w:val="0"/>
          <w:color w:val="1F2937"/>
          <w:sz w:val="24"/>
        </w:rPr>
        <w:t>In summary, the Platform Core is the heart of the Z4Rank platform. Laravel provides the foundation, modules provide specialized business features, and the Platform Core connects everything into a unified, reusable, and maintainable product.</w:t>
      </w:r>
    </w:p>
    <w:p>
      <w:pPr>
        <w:pStyle w:val="Heading2"/>
        <w:jc w:val="left"/>
      </w:pPr>
      <w:r>
        <w:rPr>
          <w:rFonts w:ascii="Aptos" w:hAnsi="Aptos" w:eastAsia="Aptos" w:cs="Aptos"/>
          <w:b/>
          <w:color w:val="0B4E77"/>
          <w:sz w:val="42"/>
        </w:rPr>
        <w:t>1.4 Modular Architecture</w:t>
      </w:r>
    </w:p>
    <w:p>
      <w:pPr>
        <w:jc w:val="left"/>
      </w:pPr>
      <w:r>
        <w:rPr>
          <w:rFonts w:ascii="Aptos" w:hAnsi="Aptos" w:eastAsia="Aptos" w:cs="Aptos"/>
          <w:b w:val="0"/>
          <w:color w:val="1F2937"/>
          <w:sz w:val="24"/>
        </w:rPr>
        <w:t>Modular Architecture is the technical implementation of the Z4Rank platform philosophy. It allows the company to build a strong proprietary foundation once, then extend it through independent modules based on the requirements of each client project.</w:t>
      </w:r>
    </w:p>
    <w:p>
      <w:pPr>
        <w:jc w:val="left"/>
      </w:pPr>
      <w:r>
        <w:rPr>
          <w:rFonts w:ascii="Aptos" w:hAnsi="Aptos" w:eastAsia="Aptos" w:cs="Aptos"/>
          <w:b w:val="0"/>
          <w:color w:val="1F2937"/>
          <w:sz w:val="24"/>
        </w:rPr>
        <w:t>This approach helps Z4Rank move from relying on generic third-party platforms toward owning a reusable, maintainable, and scalable technology stack.</w:t>
      </w:r>
    </w:p>
    <w:p>
      <w:pPr>
        <w:pStyle w:val="Heading3"/>
        <w:jc w:val="left"/>
      </w:pPr>
      <w:r>
        <w:rPr>
          <w:rFonts w:ascii="Aptos" w:hAnsi="Aptos" w:eastAsia="Aptos" w:cs="Aptos"/>
          <w:b/>
          <w:color w:val="0B4E77"/>
          <w:sz w:val="34"/>
        </w:rPr>
        <w:t>1.4.1 Core + Modules Structure</w:t>
      </w:r>
    </w:p>
    <w:p>
      <w:pPr>
        <w:jc w:val="left"/>
      </w:pPr>
      <w:r>
        <w:rPr>
          <w:rFonts w:ascii="Aptos" w:hAnsi="Aptos" w:eastAsia="Aptos" w:cs="Aptos"/>
          <w:b w:val="0"/>
          <w:color w:val="1F2937"/>
          <w:sz w:val="24"/>
        </w:rPr>
        <w:t>The platform follows a Core + Modules architecture.</w:t>
      </w:r>
    </w:p>
    <w:p>
      <w:pPr>
        <w:jc w:val="left"/>
      </w:pPr>
      <w:r>
        <w:rPr>
          <w:rFonts w:ascii="Aptos" w:hAnsi="Aptos" w:eastAsia="Aptos" w:cs="Aptos"/>
          <w:b w:val="0"/>
          <w:color w:val="1F2937"/>
          <w:sz w:val="24"/>
        </w:rPr>
        <w:t>The Platform Core contains the shared systems required by most projects, such as user management, roles and permissions, media library, SEO, multilingual support, settings, activity logs, theme system, module manager, and API foundation.</w:t>
      </w:r>
    </w:p>
    <w:p>
      <w:pPr>
        <w:jc w:val="left"/>
      </w:pPr>
      <w:r>
        <w:rPr>
          <w:rFonts w:ascii="Aptos" w:hAnsi="Aptos" w:eastAsia="Aptos" w:cs="Aptos"/>
          <w:b w:val="0"/>
          <w:color w:val="1F2937"/>
          <w:sz w:val="24"/>
        </w:rPr>
        <w:t>Modules are independent business-focused components that can be activated only when needed. Examples include Blog, LMS, E-commerce, Exhibition, Forms, and Events.</w:t>
      </w:r>
    </w:p>
    <w:p>
      <w:pPr>
        <w:jc w:val="left"/>
      </w:pPr>
      <w:r>
        <w:rPr>
          <w:rFonts w:ascii="Aptos" w:hAnsi="Aptos" w:eastAsia="Aptos" w:cs="Aptos"/>
          <w:b w:val="0"/>
          <w:color w:val="1F2937"/>
          <w:sz w:val="24"/>
        </w:rPr>
        <w:t>This structure allows each client installation to remain focused and lightweight. For example, a client that only needs a news website can use the Platform Core with the Blog module, without loading unnecessary LMS or E-commerce functionality.</w:t>
      </w:r>
    </w:p>
    <w:p>
      <w:pPr>
        <w:pStyle w:val="Heading3"/>
        <w:jc w:val="left"/>
      </w:pPr>
      <w:r>
        <w:rPr>
          <w:rFonts w:ascii="Aptos" w:hAnsi="Aptos" w:eastAsia="Aptos" w:cs="Aptos"/>
          <w:b/>
          <w:color w:val="0B4E77"/>
          <w:sz w:val="34"/>
        </w:rPr>
        <w:t>1.4.2 Independent but Standardized Modules</w:t>
      </w:r>
    </w:p>
    <w:p>
      <w:pPr>
        <w:jc w:val="left"/>
      </w:pPr>
      <w:r>
        <w:rPr>
          <w:rFonts w:ascii="Aptos" w:hAnsi="Aptos" w:eastAsia="Aptos" w:cs="Aptos"/>
          <w:b w:val="0"/>
          <w:color w:val="1F2937"/>
          <w:sz w:val="24"/>
        </w:rPr>
        <w:t>Each module should be independent, but all modules must follow the same development standards.</w:t>
      </w:r>
    </w:p>
    <w:p>
      <w:pPr>
        <w:jc w:val="left"/>
      </w:pPr>
      <w:r>
        <w:rPr>
          <w:rFonts w:ascii="Aptos" w:hAnsi="Aptos" w:eastAsia="Aptos" w:cs="Aptos"/>
          <w:b w:val="0"/>
          <w:color w:val="1F2937"/>
          <w:sz w:val="24"/>
        </w:rPr>
        <w:t>A standard module should include its own structure for routes, models, migrations, seeders, services, actions, policies, permissions, admin resources, API endpoints, tests, and documentation.</w:t>
      </w:r>
    </w:p>
    <w:p>
      <w:pPr>
        <w:jc w:val="left"/>
      </w:pPr>
      <w:r>
        <w:rPr>
          <w:rFonts w:ascii="Aptos" w:hAnsi="Aptos" w:eastAsia="Aptos" w:cs="Aptos"/>
          <w:b w:val="0"/>
          <w:color w:val="1F2937"/>
          <w:sz w:val="24"/>
        </w:rPr>
        <w:t>This standardization makes modules easier to maintain, test, reuse, and deploy across different projects.</w:t>
      </w:r>
    </w:p>
    <w:p>
      <w:pPr>
        <w:jc w:val="left"/>
      </w:pPr>
      <w:r>
        <w:rPr>
          <w:rFonts w:ascii="Aptos" w:hAnsi="Aptos" w:eastAsia="Aptos" w:cs="Aptos"/>
          <w:b w:val="0"/>
          <w:color w:val="1F2937"/>
          <w:sz w:val="24"/>
        </w:rPr>
        <w:t>The goal is not to create random plugins, but to build controlled internal modules that follow the same architectural rules and quality standards as the rest of the platform.</w:t>
      </w:r>
    </w:p>
    <w:p>
      <w:pPr>
        <w:pStyle w:val="Heading3"/>
        <w:jc w:val="left"/>
      </w:pPr>
      <w:r>
        <w:rPr>
          <w:rFonts w:ascii="Aptos" w:hAnsi="Aptos" w:eastAsia="Aptos" w:cs="Aptos"/>
          <w:b/>
          <w:color w:val="0B4E77"/>
          <w:sz w:val="34"/>
        </w:rPr>
        <w:t>1.4.3 Loose Coupling and Clear Boundaries</w:t>
      </w:r>
    </w:p>
    <w:p>
      <w:pPr>
        <w:jc w:val="left"/>
      </w:pPr>
      <w:r>
        <w:rPr>
          <w:rFonts w:ascii="Aptos" w:hAnsi="Aptos" w:eastAsia="Aptos" w:cs="Aptos"/>
          <w:b w:val="0"/>
          <w:color w:val="1F2937"/>
          <w:sz w:val="24"/>
        </w:rPr>
        <w:t>Modules should not depend directly on each other.</w:t>
      </w:r>
    </w:p>
    <w:p>
      <w:pPr>
        <w:jc w:val="left"/>
      </w:pPr>
      <w:r>
        <w:rPr>
          <w:rFonts w:ascii="Aptos" w:hAnsi="Aptos" w:eastAsia="Aptos" w:cs="Aptos"/>
          <w:b w:val="0"/>
          <w:color w:val="1F2937"/>
          <w:sz w:val="24"/>
        </w:rPr>
        <w:t>To maintain a clean architecture, modules should communicate through contracts, interfaces, events, services, or shared systems provided by the Platform Core.</w:t>
      </w:r>
    </w:p>
    <w:p>
      <w:pPr>
        <w:jc w:val="left"/>
      </w:pPr>
      <w:r>
        <w:rPr>
          <w:rFonts w:ascii="Aptos" w:hAnsi="Aptos" w:eastAsia="Aptos" w:cs="Aptos"/>
          <w:b w:val="0"/>
          <w:color w:val="1F2937"/>
          <w:sz w:val="24"/>
        </w:rPr>
        <w:t>For example, the LMS module should not be tightly coupled to a specific E-commerce module. If the LMS requires payment functionality, it should depend on a Payment Contract or Payment Service defined by the Platform Core.</w:t>
      </w:r>
    </w:p>
    <w:p>
      <w:pPr>
        <w:jc w:val="left"/>
      </w:pPr>
      <w:r>
        <w:rPr>
          <w:rFonts w:ascii="Aptos" w:hAnsi="Aptos" w:eastAsia="Aptos" w:cs="Aptos"/>
          <w:b w:val="0"/>
          <w:color w:val="1F2937"/>
          <w:sz w:val="24"/>
        </w:rPr>
        <w:t>This allows payment providers, store logic, or commercial workflows to be changed later without breaking the LMS module.</w:t>
      </w:r>
    </w:p>
    <w:p>
      <w:pPr>
        <w:pStyle w:val="Heading3"/>
        <w:jc w:val="left"/>
      </w:pPr>
      <w:r>
        <w:rPr>
          <w:rFonts w:ascii="Aptos" w:hAnsi="Aptos" w:eastAsia="Aptos" w:cs="Aptos"/>
          <w:b/>
          <w:color w:val="0B4E77"/>
          <w:sz w:val="34"/>
        </w:rPr>
        <w:t>1.4.4 Build Once, Reuse Often</w:t>
      </w:r>
    </w:p>
    <w:p>
      <w:pPr>
        <w:jc w:val="left"/>
      </w:pPr>
      <w:r>
        <w:rPr>
          <w:rFonts w:ascii="Aptos" w:hAnsi="Aptos" w:eastAsia="Aptos" w:cs="Aptos"/>
          <w:b w:val="0"/>
          <w:color w:val="1F2937"/>
          <w:sz w:val="24"/>
        </w:rPr>
        <w:t>The modular approach supports the “Build Once, Reuse Often” principle.</w:t>
      </w:r>
    </w:p>
    <w:p>
      <w:pPr>
        <w:jc w:val="left"/>
      </w:pPr>
      <w:r>
        <w:rPr>
          <w:rFonts w:ascii="Aptos" w:hAnsi="Aptos" w:eastAsia="Aptos" w:cs="Aptos"/>
          <w:b w:val="0"/>
          <w:color w:val="1F2937"/>
          <w:sz w:val="24"/>
        </w:rPr>
        <w:t>Once a module is developed according to platform standards, it can be reused across multiple independent client installations. This reduces repetitive development work and allows the team to focus on improving the quality, performance, and flexibility of the platform over time.</w:t>
      </w:r>
    </w:p>
    <w:p>
      <w:pPr>
        <w:jc w:val="left"/>
      </w:pPr>
      <w:r>
        <w:rPr>
          <w:rFonts w:ascii="Aptos" w:hAnsi="Aptos" w:eastAsia="Aptos" w:cs="Aptos"/>
          <w:b w:val="0"/>
          <w:color w:val="1F2937"/>
          <w:sz w:val="24"/>
        </w:rPr>
        <w:t>Instead of rebuilding a Blog, LMS, or Store for every client, Z4Rank can refine a single internal module and deploy it where needed.</w:t>
      </w:r>
    </w:p>
    <w:p>
      <w:pPr>
        <w:pStyle w:val="Heading3"/>
        <w:jc w:val="left"/>
      </w:pPr>
      <w:r>
        <w:rPr>
          <w:rFonts w:ascii="Aptos" w:hAnsi="Aptos" w:eastAsia="Aptos" w:cs="Aptos"/>
          <w:b/>
          <w:color w:val="0B4E77"/>
          <w:sz w:val="34"/>
        </w:rPr>
        <w:t>1.4.5 Module Lifecycle</w:t>
      </w:r>
    </w:p>
    <w:p>
      <w:pPr>
        <w:jc w:val="left"/>
      </w:pPr>
      <w:r>
        <w:rPr>
          <w:rFonts w:ascii="Aptos" w:hAnsi="Aptos" w:eastAsia="Aptos" w:cs="Aptos"/>
          <w:b w:val="0"/>
          <w:color w:val="1F2937"/>
          <w:sz w:val="24"/>
        </w:rPr>
        <w:t>Each module should have a clear lifecycle inside the platform.</w:t>
      </w:r>
    </w:p>
    <w:p>
      <w:pPr>
        <w:jc w:val="left"/>
      </w:pPr>
      <w:r>
        <w:rPr>
          <w:rFonts w:ascii="Aptos" w:hAnsi="Aptos" w:eastAsia="Aptos" w:cs="Aptos"/>
          <w:b w:val="0"/>
          <w:color w:val="1F2937"/>
          <w:sz w:val="24"/>
        </w:rPr>
        <w:t>The Module Manager should be able to handle module installation, activation, deactivation, configuration, updates, and possibly removal when required.</w:t>
      </w:r>
    </w:p>
    <w:p>
      <w:pPr>
        <w:jc w:val="left"/>
      </w:pPr>
      <w:r>
        <w:rPr>
          <w:rFonts w:ascii="Aptos" w:hAnsi="Aptos" w:eastAsia="Aptos" w:cs="Aptos"/>
          <w:b w:val="0"/>
          <w:color w:val="1F2937"/>
          <w:sz w:val="24"/>
        </w:rPr>
        <w:t>This lifecycle should be controlled and predictable. Enabling or disabling a module should not break the Platform Core or other modules.</w:t>
      </w:r>
    </w:p>
    <w:p>
      <w:pPr>
        <w:jc w:val="left"/>
      </w:pPr>
      <w:r>
        <w:rPr>
          <w:rFonts w:ascii="Aptos" w:hAnsi="Aptos" w:eastAsia="Aptos" w:cs="Aptos"/>
          <w:b w:val="0"/>
          <w:color w:val="1F2937"/>
          <w:sz w:val="24"/>
        </w:rPr>
        <w:t>A module should only expose its features when it is enabled, and its dependencies should be clearly declared before activation.</w:t>
      </w:r>
    </w:p>
    <w:p>
      <w:pPr>
        <w:pStyle w:val="Heading3"/>
        <w:jc w:val="left"/>
      </w:pPr>
      <w:r>
        <w:rPr>
          <w:rFonts w:ascii="Aptos" w:hAnsi="Aptos" w:eastAsia="Aptos" w:cs="Aptos"/>
          <w:b/>
          <w:color w:val="0B4E77"/>
          <w:sz w:val="34"/>
        </w:rPr>
        <w:t>1.4.6 Phased Development and Risk Reduction</w:t>
      </w:r>
    </w:p>
    <w:p>
      <w:pPr>
        <w:jc w:val="left"/>
      </w:pPr>
      <w:r>
        <w:rPr>
          <w:rFonts w:ascii="Aptos" w:hAnsi="Aptos" w:eastAsia="Aptos" w:cs="Aptos"/>
          <w:b w:val="0"/>
          <w:color w:val="1F2937"/>
          <w:sz w:val="24"/>
        </w:rPr>
        <w:t>Modular Architecture also supports a safer development roadmap.</w:t>
      </w:r>
    </w:p>
    <w:p>
      <w:pPr>
        <w:jc w:val="left"/>
      </w:pPr>
      <w:r>
        <w:rPr>
          <w:rFonts w:ascii="Aptos" w:hAnsi="Aptos" w:eastAsia="Aptos" w:cs="Aptos"/>
          <w:b w:val="0"/>
          <w:color w:val="1F2937"/>
          <w:sz w:val="24"/>
        </w:rPr>
        <w:t>The platform should not attempt to build all modules at once. Development should begin with a stable Platform Core, followed by essential content modules, then more advanced modules such as LMS, E-commerce, Exhibition, and optimization systems.</w:t>
      </w:r>
    </w:p>
    <w:p>
      <w:pPr>
        <w:jc w:val="left"/>
      </w:pPr>
      <w:r>
        <w:rPr>
          <w:rFonts w:ascii="Aptos" w:hAnsi="Aptos" w:eastAsia="Aptos" w:cs="Aptos"/>
          <w:b w:val="0"/>
          <w:color w:val="1F2937"/>
          <w:sz w:val="24"/>
        </w:rPr>
        <w:t>This phased approach reduces risk, prevents duplicated logic, and allows the team to validate the architecture step by step.</w:t>
      </w:r>
    </w:p>
    <w:p>
      <w:pPr>
        <w:jc w:val="left"/>
      </w:pPr>
      <w:r>
        <w:rPr>
          <w:rFonts w:ascii="Aptos" w:hAnsi="Aptos" w:eastAsia="Aptos" w:cs="Aptos"/>
          <w:b w:val="0"/>
          <w:color w:val="1F2937"/>
          <w:sz w:val="24"/>
        </w:rPr>
        <w:t>Building modules before the Core is stable would create a high risk of inconsistent code, repeated services, and tightly coupled functionality.</w:t>
      </w:r>
    </w:p>
    <w:p>
      <w:pPr>
        <w:pStyle w:val="Heading3"/>
        <w:jc w:val="left"/>
      </w:pPr>
      <w:r>
        <w:rPr>
          <w:rFonts w:ascii="Aptos" w:hAnsi="Aptos" w:eastAsia="Aptos" w:cs="Aptos"/>
          <w:b/>
          <w:color w:val="0B4E77"/>
          <w:sz w:val="34"/>
        </w:rPr>
        <w:t>1.4.7 Strategic Advantage</w:t>
      </w:r>
    </w:p>
    <w:p>
      <w:pPr>
        <w:jc w:val="left"/>
      </w:pPr>
      <w:r>
        <w:rPr>
          <w:rFonts w:ascii="Aptos" w:hAnsi="Aptos" w:eastAsia="Aptos" w:cs="Aptos"/>
          <w:b w:val="0"/>
          <w:color w:val="1F2937"/>
          <w:sz w:val="24"/>
        </w:rPr>
        <w:t>Compared with generic CMS or plugin-based approaches, Z4Rank’s modular architecture gives the company more control over performance, security, maintainability, and user experience.</w:t>
      </w:r>
    </w:p>
    <w:p>
      <w:pPr>
        <w:jc w:val="left"/>
      </w:pPr>
      <w:r>
        <w:rPr>
          <w:rFonts w:ascii="Aptos" w:hAnsi="Aptos" w:eastAsia="Aptos" w:cs="Aptos"/>
          <w:b w:val="0"/>
          <w:color w:val="1F2937"/>
          <w:sz w:val="24"/>
        </w:rPr>
        <w:t>The modules are internally developed, integrated with the Platform Core, and designed to work with shared systems such as SEO, multilingual support, media management, permissions, and themes.</w:t>
      </w:r>
    </w:p>
    <w:p>
      <w:pPr>
        <w:jc w:val="left"/>
      </w:pPr>
      <w:r>
        <w:rPr>
          <w:rFonts w:ascii="Aptos" w:hAnsi="Aptos" w:eastAsia="Aptos" w:cs="Aptos"/>
          <w:b w:val="0"/>
          <w:color w:val="1F2937"/>
          <w:sz w:val="24"/>
        </w:rPr>
        <w:t>This creates a unified platform instead of a collection of unrelated third-party extensions.</w:t>
      </w:r>
    </w:p>
    <w:p>
      <w:pPr>
        <w:pStyle w:val="Heading3"/>
        <w:jc w:val="left"/>
      </w:pPr>
      <w:r>
        <w:rPr>
          <w:rFonts w:ascii="Aptos" w:hAnsi="Aptos" w:eastAsia="Aptos" w:cs="Aptos"/>
          <w:b/>
          <w:color w:val="0B4E77"/>
          <w:sz w:val="34"/>
        </w:rPr>
        <w:t>1.4.8 Role in the Z4Rank Platform</w:t>
      </w:r>
    </w:p>
    <w:p>
      <w:pPr>
        <w:jc w:val="left"/>
      </w:pPr>
      <w:r>
        <w:rPr>
          <w:rFonts w:ascii="Aptos" w:hAnsi="Aptos" w:eastAsia="Aptos" w:cs="Aptos"/>
          <w:b w:val="0"/>
          <w:color w:val="1F2937"/>
          <w:sz w:val="24"/>
        </w:rPr>
        <w:t>Modular Architecture is one of the main reasons the platform can support different types of projects using the same technical foundation.</w:t>
      </w:r>
    </w:p>
    <w:p>
      <w:pPr>
        <w:jc w:val="left"/>
      </w:pPr>
      <w:r>
        <w:rPr>
          <w:rFonts w:ascii="Aptos" w:hAnsi="Aptos" w:eastAsia="Aptos" w:cs="Aptos"/>
          <w:b w:val="0"/>
          <w:color w:val="1F2937"/>
          <w:sz w:val="24"/>
        </w:rPr>
        <w:t>A news website, learning platform, online store, exhibition platform, or corporate website can all share the same Platform Core while using different combinations of modules.</w:t>
      </w:r>
    </w:p>
    <w:p>
      <w:pPr>
        <w:jc w:val="left"/>
      </w:pPr>
      <w:r>
        <w:rPr>
          <w:rFonts w:ascii="Aptos" w:hAnsi="Aptos" w:eastAsia="Aptos" w:cs="Aptos"/>
          <w:b w:val="0"/>
          <w:color w:val="1F2937"/>
          <w:sz w:val="24"/>
        </w:rPr>
        <w:t>In summary, Modular Architecture allows Z4Rank to build a reusable platform that remains flexible, clean, scalable, and suitable for long-term product development.</w:t>
      </w:r>
    </w:p>
    <w:p>
      <w:pPr>
        <w:pStyle w:val="Heading2"/>
        <w:jc w:val="left"/>
      </w:pPr>
      <w:r>
        <w:rPr>
          <w:rFonts w:ascii="Aptos" w:hAnsi="Aptos" w:eastAsia="Aptos" w:cs="Aptos"/>
          <w:b/>
          <w:color w:val="0B4E77"/>
          <w:sz w:val="42"/>
        </w:rPr>
        <w:t>1.5 Reusable Components</w:t>
      </w:r>
    </w:p>
    <w:p>
      <w:pPr>
        <w:jc w:val="left"/>
      </w:pPr>
      <w:r>
        <w:rPr>
          <w:rFonts w:ascii="Aptos" w:hAnsi="Aptos" w:eastAsia="Aptos" w:cs="Aptos"/>
          <w:b w:val="0"/>
          <w:color w:val="1F2937"/>
          <w:sz w:val="24"/>
        </w:rPr>
        <w:t>Reusable Components are a key part of the Z4Rank Custom Modular Platform Development Strategy. They allow the company to build internal tools, services, modules, and patterns once, then reuse them across multiple projects without rebuilding the same functionality from scratch.</w:t>
      </w:r>
    </w:p>
    <w:p>
      <w:pPr>
        <w:jc w:val="left"/>
      </w:pPr>
      <w:r>
        <w:rPr>
          <w:rFonts w:ascii="Aptos" w:hAnsi="Aptos" w:eastAsia="Aptos" w:cs="Aptos"/>
          <w:b w:val="0"/>
          <w:color w:val="1F2937"/>
          <w:sz w:val="24"/>
        </w:rPr>
        <w:t>This approach supports the platform philosophy of ownership, efficiency, modularity, and long-term maintainability.</w:t>
      </w:r>
    </w:p>
    <w:p>
      <w:pPr>
        <w:pStyle w:val="Heading3"/>
        <w:jc w:val="left"/>
      </w:pPr>
      <w:r>
        <w:rPr>
          <w:rFonts w:ascii="Aptos" w:hAnsi="Aptos" w:eastAsia="Aptos" w:cs="Aptos"/>
          <w:b/>
          <w:color w:val="0B4E77"/>
          <w:sz w:val="34"/>
        </w:rPr>
        <w:t>1.5.1 Purpose of Reusable Components</w:t>
      </w:r>
    </w:p>
    <w:p>
      <w:pPr>
        <w:jc w:val="left"/>
      </w:pPr>
      <w:r>
        <w:rPr>
          <w:rFonts w:ascii="Aptos" w:hAnsi="Aptos" w:eastAsia="Aptos" w:cs="Aptos"/>
          <w:b w:val="0"/>
          <w:color w:val="1F2937"/>
          <w:sz w:val="24"/>
        </w:rPr>
        <w:t>The purpose of reusable components is to reduce repetitive development work and create a consistent technical foundation across different client projects.</w:t>
      </w:r>
    </w:p>
    <w:p>
      <w:pPr>
        <w:jc w:val="left"/>
      </w:pPr>
      <w:r>
        <w:rPr>
          <w:rFonts w:ascii="Aptos" w:hAnsi="Aptos" w:eastAsia="Aptos" w:cs="Aptos"/>
          <w:b w:val="0"/>
          <w:color w:val="1F2937"/>
          <w:sz w:val="24"/>
        </w:rPr>
        <w:t>Instead of rebuilding the same features for every website, learning platform, store, or exhibition system, Z4Rank can develop reusable components that follow the same architectural standards and can be safely used in multiple installations.</w:t>
      </w:r>
    </w:p>
    <w:p>
      <w:pPr>
        <w:jc w:val="left"/>
      </w:pPr>
      <w:r>
        <w:rPr>
          <w:rFonts w:ascii="Aptos" w:hAnsi="Aptos" w:eastAsia="Aptos" w:cs="Aptos"/>
          <w:b w:val="0"/>
          <w:color w:val="1F2937"/>
          <w:sz w:val="24"/>
        </w:rPr>
        <w:t>This allows the development team to focus on improving the platform rather than repeatedly solving the same technical problems.</w:t>
      </w:r>
    </w:p>
    <w:p>
      <w:pPr>
        <w:pStyle w:val="Heading3"/>
        <w:jc w:val="left"/>
      </w:pPr>
      <w:r>
        <w:rPr>
          <w:rFonts w:ascii="Aptos" w:hAnsi="Aptos" w:eastAsia="Aptos" w:cs="Aptos"/>
          <w:b/>
          <w:color w:val="0B4E77"/>
          <w:sz w:val="34"/>
        </w:rPr>
        <w:t>1.5.2 Types of Reusable Components</w:t>
      </w:r>
    </w:p>
    <w:p>
      <w:pPr>
        <w:jc w:val="left"/>
      </w:pPr>
      <w:r>
        <w:rPr>
          <w:rFonts w:ascii="Aptos" w:hAnsi="Aptos" w:eastAsia="Aptos" w:cs="Aptos"/>
          <w:b w:val="0"/>
          <w:color w:val="1F2937"/>
          <w:sz w:val="24"/>
        </w:rPr>
        <w:t>Reusable components in the Z4Rank platform may exist at different levels.</w:t>
      </w:r>
    </w:p>
    <w:p>
      <w:pPr>
        <w:jc w:val="left"/>
      </w:pPr>
      <w:r>
        <w:rPr>
          <w:rFonts w:ascii="Aptos" w:hAnsi="Aptos" w:eastAsia="Aptos" w:cs="Aptos"/>
          <w:b w:val="0"/>
          <w:color w:val="1F2937"/>
          <w:sz w:val="24"/>
        </w:rPr>
        <w:t>At the Platform Core level, reusable components include shared systems such as user management, roles and permissions, media library, SEO, multilingual support, settings, activity logs, API foundation, theme system, and module manager.</w:t>
      </w:r>
    </w:p>
    <w:p>
      <w:pPr>
        <w:jc w:val="left"/>
      </w:pPr>
      <w:r>
        <w:rPr>
          <w:rFonts w:ascii="Aptos" w:hAnsi="Aptos" w:eastAsia="Aptos" w:cs="Aptos"/>
          <w:b w:val="0"/>
          <w:color w:val="1F2937"/>
          <w:sz w:val="24"/>
        </w:rPr>
        <w:t>At the module level, reusable components include business modules such as Blog, LMS, E-commerce, Exhibition, Forms, Events, and other specialized features that can be enabled based on client needs.</w:t>
      </w:r>
    </w:p>
    <w:p>
      <w:pPr>
        <w:jc w:val="left"/>
      </w:pPr>
      <w:r>
        <w:rPr>
          <w:rFonts w:ascii="Aptos" w:hAnsi="Aptos" w:eastAsia="Aptos" w:cs="Aptos"/>
          <w:b w:val="0"/>
          <w:color w:val="1F2937"/>
          <w:sz w:val="24"/>
        </w:rPr>
        <w:t>At the code level, reusable components include services, actions, contracts, interfaces, policies, traits, DTOs, API resources, admin resources, form components, table components, and shared validation rules.</w:t>
      </w:r>
    </w:p>
    <w:p>
      <w:pPr>
        <w:jc w:val="left"/>
      </w:pPr>
      <w:r>
        <w:rPr>
          <w:rFonts w:ascii="Aptos" w:hAnsi="Aptos" w:eastAsia="Aptos" w:cs="Aptos"/>
          <w:b w:val="0"/>
          <w:color w:val="1F2937"/>
          <w:sz w:val="24"/>
        </w:rPr>
        <w:t>At the presentation level, reusable components include themes, layouts, sections, blocks, design tokens, and frontend components that allow visual customization without changing the underlying platform logic.</w:t>
      </w:r>
    </w:p>
    <w:p>
      <w:pPr>
        <w:pStyle w:val="Heading3"/>
        <w:jc w:val="left"/>
      </w:pPr>
      <w:r>
        <w:rPr>
          <w:rFonts w:ascii="Aptos" w:hAnsi="Aptos" w:eastAsia="Aptos" w:cs="Aptos"/>
          <w:b/>
          <w:color w:val="0B4E77"/>
          <w:sz w:val="34"/>
        </w:rPr>
        <w:t>1.5.3 Platform Core as the Permanent Reusable Layer</w:t>
      </w:r>
    </w:p>
    <w:p>
      <w:pPr>
        <w:jc w:val="left"/>
      </w:pPr>
      <w:r>
        <w:rPr>
          <w:rFonts w:ascii="Aptos" w:hAnsi="Aptos" w:eastAsia="Aptos" w:cs="Aptos"/>
          <w:b w:val="0"/>
          <w:color w:val="1F2937"/>
          <w:sz w:val="24"/>
        </w:rPr>
        <w:t>The Platform Core is the permanent reusable layer shared across different projects.</w:t>
      </w:r>
    </w:p>
    <w:p>
      <w:pPr>
        <w:jc w:val="left"/>
      </w:pPr>
      <w:r>
        <w:rPr>
          <w:rFonts w:ascii="Aptos" w:hAnsi="Aptos" w:eastAsia="Aptos" w:cs="Aptos"/>
          <w:b w:val="0"/>
          <w:color w:val="1F2937"/>
          <w:sz w:val="24"/>
        </w:rPr>
        <w:t>It contains the essential systems that most projects need, such as users, permissions, media, SEO, multilingual support, settings, and shared platform services.</w:t>
      </w:r>
    </w:p>
    <w:p>
      <w:pPr>
        <w:jc w:val="left"/>
      </w:pPr>
      <w:r>
        <w:rPr>
          <w:rFonts w:ascii="Aptos" w:hAnsi="Aptos" w:eastAsia="Aptos" w:cs="Aptos"/>
          <w:b w:val="0"/>
          <w:color w:val="1F2937"/>
          <w:sz w:val="24"/>
        </w:rPr>
        <w:t>These systems should be built once, tested properly, documented clearly, and reused across independent client installations.</w:t>
      </w:r>
    </w:p>
    <w:p>
      <w:pPr>
        <w:jc w:val="left"/>
      </w:pPr>
      <w:r>
        <w:rPr>
          <w:rFonts w:ascii="Aptos" w:hAnsi="Aptos" w:eastAsia="Aptos" w:cs="Aptos"/>
          <w:b w:val="0"/>
          <w:color w:val="1F2937"/>
          <w:sz w:val="24"/>
        </w:rPr>
        <w:t>However, the Platform Core should not become a place for every reusable idea. A component should only be added to the Core if it is truly shared across multiple modules or projects.</w:t>
      </w:r>
    </w:p>
    <w:p>
      <w:pPr>
        <w:pStyle w:val="Heading3"/>
        <w:jc w:val="left"/>
      </w:pPr>
      <w:r>
        <w:rPr>
          <w:rFonts w:ascii="Aptos" w:hAnsi="Aptos" w:eastAsia="Aptos" w:cs="Aptos"/>
          <w:b/>
          <w:color w:val="0B4E77"/>
          <w:sz w:val="34"/>
        </w:rPr>
        <w:t>1.5.4 Reusable Modules</w:t>
      </w:r>
    </w:p>
    <w:p>
      <w:pPr>
        <w:jc w:val="left"/>
      </w:pPr>
      <w:r>
        <w:rPr>
          <w:rFonts w:ascii="Aptos" w:hAnsi="Aptos" w:eastAsia="Aptos" w:cs="Aptos"/>
          <w:b w:val="0"/>
          <w:color w:val="1F2937"/>
          <w:sz w:val="24"/>
        </w:rPr>
        <w:t>Modules are larger reusable components that provide business-specific functionality. Examples include:</w:t>
      </w:r>
    </w:p>
    <w:p>
      <w:pPr>
        <w:pStyle w:val="ListBullet"/>
        <w:jc w:val="left"/>
      </w:pPr>
      <w:r>
        <w:rPr>
          <w:rFonts w:ascii="Aptos" w:hAnsi="Aptos" w:eastAsia="Aptos" w:cs="Aptos"/>
          <w:b w:val="0"/>
          <w:color w:val="1F2937"/>
          <w:sz w:val="24"/>
        </w:rPr>
        <w:t>Blog or News Module for content-heavy websites</w:t>
      </w:r>
    </w:p>
    <w:p>
      <w:pPr>
        <w:pStyle w:val="ListBullet"/>
        <w:jc w:val="left"/>
      </w:pPr>
      <w:r>
        <w:rPr>
          <w:rFonts w:ascii="Aptos" w:hAnsi="Aptos" w:eastAsia="Aptos" w:cs="Aptos"/>
          <w:b w:val="0"/>
          <w:color w:val="1F2937"/>
          <w:sz w:val="24"/>
        </w:rPr>
        <w:t>LMS Module for educational platforms</w:t>
      </w:r>
    </w:p>
    <w:p>
      <w:pPr>
        <w:pStyle w:val="ListBullet"/>
        <w:jc w:val="left"/>
      </w:pPr>
      <w:r>
        <w:rPr>
          <w:rFonts w:ascii="Aptos" w:hAnsi="Aptos" w:eastAsia="Aptos" w:cs="Aptos"/>
          <w:b w:val="0"/>
          <w:color w:val="1F2937"/>
          <w:sz w:val="24"/>
        </w:rPr>
        <w:t>E-commerce Module for online stores</w:t>
      </w:r>
    </w:p>
    <w:p>
      <w:pPr>
        <w:pStyle w:val="ListBullet"/>
        <w:jc w:val="left"/>
      </w:pPr>
      <w:r>
        <w:rPr>
          <w:rFonts w:ascii="Aptos" w:hAnsi="Aptos" w:eastAsia="Aptos" w:cs="Aptos"/>
          <w:b w:val="0"/>
          <w:color w:val="1F2937"/>
          <w:sz w:val="24"/>
        </w:rPr>
        <w:t>Exhibition Module for galleries, showcases, or digital exhibitions</w:t>
      </w:r>
    </w:p>
    <w:p>
      <w:pPr>
        <w:pStyle w:val="ListBullet"/>
        <w:jc w:val="left"/>
      </w:pPr>
      <w:r>
        <w:rPr>
          <w:rFonts w:ascii="Aptos" w:hAnsi="Aptos" w:eastAsia="Aptos" w:cs="Aptos"/>
          <w:b w:val="0"/>
          <w:color w:val="1F2937"/>
          <w:sz w:val="24"/>
        </w:rPr>
        <w:t>Forms Module for lead generation and data collection</w:t>
      </w:r>
    </w:p>
    <w:p>
      <w:pPr>
        <w:pStyle w:val="ListBullet"/>
        <w:jc w:val="left"/>
      </w:pPr>
      <w:r>
        <w:rPr>
          <w:rFonts w:ascii="Aptos" w:hAnsi="Aptos" w:eastAsia="Aptos" w:cs="Aptos"/>
          <w:b w:val="0"/>
          <w:color w:val="1F2937"/>
          <w:sz w:val="24"/>
        </w:rPr>
        <w:t>Events Module for conferences, workshops, or scheduled activities</w:t>
      </w:r>
    </w:p>
    <w:p>
      <w:pPr>
        <w:jc w:val="left"/>
      </w:pPr>
      <w:r>
        <w:rPr>
          <w:rFonts w:ascii="Aptos" w:hAnsi="Aptos" w:eastAsia="Aptos" w:cs="Aptos"/>
          <w:b w:val="0"/>
          <w:color w:val="1F2937"/>
          <w:sz w:val="24"/>
        </w:rPr>
        <w:t>Each module should follow a standardized structure for routes, models, migrations, seeders, services, actions, permissions, admin resources, API endpoints, tests, and documentation.</w:t>
      </w:r>
    </w:p>
    <w:p>
      <w:pPr>
        <w:jc w:val="left"/>
      </w:pPr>
      <w:r>
        <w:rPr>
          <w:rFonts w:ascii="Aptos" w:hAnsi="Aptos" w:eastAsia="Aptos" w:cs="Aptos"/>
          <w:b w:val="0"/>
          <w:color w:val="1F2937"/>
          <w:sz w:val="24"/>
        </w:rPr>
        <w:t>This ensures that modules are not random plugins, but controlled internal products that can be reused safely and consistently.</w:t>
      </w:r>
    </w:p>
    <w:p>
      <w:pPr>
        <w:pStyle w:val="Heading3"/>
        <w:jc w:val="left"/>
      </w:pPr>
      <w:r>
        <w:rPr>
          <w:rFonts w:ascii="Aptos" w:hAnsi="Aptos" w:eastAsia="Aptos" w:cs="Aptos"/>
          <w:b/>
          <w:color w:val="0B4E77"/>
          <w:sz w:val="34"/>
        </w:rPr>
        <w:t>1.5.5 Decoupling as a Requirement for Reusability</w:t>
      </w:r>
    </w:p>
    <w:p>
      <w:pPr>
        <w:jc w:val="left"/>
      </w:pPr>
      <w:r>
        <w:rPr>
          <w:rFonts w:ascii="Aptos" w:hAnsi="Aptos" w:eastAsia="Aptos" w:cs="Aptos"/>
          <w:b w:val="0"/>
          <w:color w:val="1F2937"/>
          <w:sz w:val="24"/>
        </w:rPr>
        <w:t>A component is not truly reusable if it is tightly coupled to one project, one module, or one implementation.</w:t>
      </w:r>
    </w:p>
    <w:p>
      <w:pPr>
        <w:jc w:val="left"/>
      </w:pPr>
      <w:r>
        <w:rPr>
          <w:rFonts w:ascii="Aptos" w:hAnsi="Aptos" w:eastAsia="Aptos" w:cs="Aptos"/>
          <w:b w:val="0"/>
          <w:color w:val="1F2937"/>
          <w:sz w:val="24"/>
        </w:rPr>
        <w:t>Reusable components should depend on contracts, interfaces, shared services, events, and clear configuration rather than direct hard-coded dependencies.</w:t>
      </w:r>
    </w:p>
    <w:p>
      <w:pPr>
        <w:jc w:val="left"/>
      </w:pPr>
      <w:r>
        <w:rPr>
          <w:rFonts w:ascii="Aptos" w:hAnsi="Aptos" w:eastAsia="Aptos" w:cs="Aptos"/>
          <w:b w:val="0"/>
          <w:color w:val="1F2937"/>
          <w:sz w:val="24"/>
        </w:rPr>
        <w:t>For example, an LMS module should not depend directly on a specific E-commerce module. If payment functionality is required, it should use a Payment Contract or Payment Service defined by the Platform Core.</w:t>
      </w:r>
    </w:p>
    <w:p>
      <w:pPr>
        <w:jc w:val="left"/>
      </w:pPr>
      <w:r>
        <w:rPr>
          <w:rFonts w:ascii="Aptos" w:hAnsi="Aptos" w:eastAsia="Aptos" w:cs="Aptos"/>
          <w:b w:val="0"/>
          <w:color w:val="1F2937"/>
          <w:sz w:val="24"/>
        </w:rPr>
        <w:t>This allows payment methods, commercial workflows, or external providers to change without breaking the LMS module.</w:t>
      </w:r>
    </w:p>
    <w:p>
      <w:pPr>
        <w:pStyle w:val="Heading3"/>
        <w:jc w:val="left"/>
      </w:pPr>
      <w:r>
        <w:rPr>
          <w:rFonts w:ascii="Aptos" w:hAnsi="Aptos" w:eastAsia="Aptos" w:cs="Aptos"/>
          <w:b/>
          <w:color w:val="0B4E77"/>
          <w:sz w:val="34"/>
        </w:rPr>
        <w:t>1.5.6 Reusable Themes and Visual Flexibility</w:t>
      </w:r>
    </w:p>
    <w:p>
      <w:pPr>
        <w:jc w:val="left"/>
      </w:pPr>
      <w:r>
        <w:rPr>
          <w:rFonts w:ascii="Aptos" w:hAnsi="Aptos" w:eastAsia="Aptos" w:cs="Aptos"/>
          <w:b w:val="0"/>
          <w:color w:val="1F2937"/>
          <w:sz w:val="24"/>
        </w:rPr>
        <w:t>The platform should separate business logic from visual presentation.</w:t>
      </w:r>
    </w:p>
    <w:p>
      <w:pPr>
        <w:jc w:val="left"/>
      </w:pPr>
      <w:r>
        <w:rPr>
          <w:rFonts w:ascii="Aptos" w:hAnsi="Aptos" w:eastAsia="Aptos" w:cs="Aptos"/>
          <w:b w:val="0"/>
          <w:color w:val="1F2937"/>
          <w:sz w:val="24"/>
        </w:rPr>
        <w:t>The Theme System allows the Platform Core and modules to remain stable while the visual design is customized for each client.</w:t>
      </w:r>
    </w:p>
    <w:p>
      <w:pPr>
        <w:jc w:val="left"/>
      </w:pPr>
      <w:r>
        <w:rPr>
          <w:rFonts w:ascii="Aptos" w:hAnsi="Aptos" w:eastAsia="Aptos" w:cs="Aptos"/>
          <w:b w:val="0"/>
          <w:color w:val="1F2937"/>
          <w:sz w:val="24"/>
        </w:rPr>
        <w:t>Reusable themes, layouts, sections, and blocks can speed up development while still allowing each project to have its own identity, branding, and user experience.</w:t>
      </w:r>
    </w:p>
    <w:p>
      <w:pPr>
        <w:jc w:val="left"/>
      </w:pPr>
      <w:r>
        <w:rPr>
          <w:rFonts w:ascii="Aptos" w:hAnsi="Aptos" w:eastAsia="Aptos" w:cs="Aptos"/>
          <w:b w:val="0"/>
          <w:color w:val="1F2937"/>
          <w:sz w:val="24"/>
        </w:rPr>
        <w:t>This prevents the team from rebuilding the technical engine whenever a client requires a different design.</w:t>
      </w:r>
    </w:p>
    <w:p>
      <w:pPr>
        <w:pStyle w:val="Heading3"/>
        <w:jc w:val="left"/>
      </w:pPr>
      <w:r>
        <w:rPr>
          <w:rFonts w:ascii="Aptos" w:hAnsi="Aptos" w:eastAsia="Aptos" w:cs="Aptos"/>
          <w:b/>
          <w:color w:val="0B4E77"/>
          <w:sz w:val="34"/>
        </w:rPr>
        <w:t>1.5.7 Independent Installations with Shared Code</w:t>
      </w:r>
    </w:p>
    <w:p>
      <w:pPr>
        <w:jc w:val="left"/>
      </w:pPr>
      <w:r>
        <w:rPr>
          <w:rFonts w:ascii="Aptos" w:hAnsi="Aptos" w:eastAsia="Aptos" w:cs="Aptos"/>
          <w:b w:val="0"/>
          <w:color w:val="1F2937"/>
          <w:sz w:val="24"/>
        </w:rPr>
        <w:t>The initial deployment strategy favors independent installations for each client.</w:t>
      </w:r>
    </w:p>
    <w:p>
      <w:pPr>
        <w:jc w:val="left"/>
      </w:pPr>
      <w:r>
        <w:rPr>
          <w:rFonts w:ascii="Aptos" w:hAnsi="Aptos" w:eastAsia="Aptos" w:cs="Aptos"/>
          <w:b w:val="0"/>
          <w:color w:val="1F2937"/>
          <w:sz w:val="24"/>
        </w:rPr>
        <w:t>Each client may have a separate application instance, database, configuration, and enabled modules. However, these installations can still use the same reusable codebase, internal modules, shared components, and platform standards.</w:t>
      </w:r>
    </w:p>
    <w:p>
      <w:pPr>
        <w:jc w:val="left"/>
      </w:pPr>
      <w:r>
        <w:rPr>
          <w:rFonts w:ascii="Aptos" w:hAnsi="Aptos" w:eastAsia="Aptos" w:cs="Aptos"/>
          <w:b w:val="0"/>
          <w:color w:val="1F2937"/>
          <w:sz w:val="24"/>
        </w:rPr>
        <w:t>This approach combines the security and customization benefits of independent installations with the efficiency of a reusable platform.</w:t>
      </w:r>
    </w:p>
    <w:p>
      <w:pPr>
        <w:pStyle w:val="Heading3"/>
        <w:jc w:val="left"/>
      </w:pPr>
      <w:r>
        <w:rPr>
          <w:rFonts w:ascii="Aptos" w:hAnsi="Aptos" w:eastAsia="Aptos" w:cs="Aptos"/>
          <w:b/>
          <w:color w:val="0B4E77"/>
          <w:sz w:val="34"/>
        </w:rPr>
        <w:t>1.5.8 Versioning, Documentation, and Quality Control</w:t>
      </w:r>
    </w:p>
    <w:p>
      <w:pPr>
        <w:jc w:val="left"/>
      </w:pPr>
      <w:r>
        <w:rPr>
          <w:rFonts w:ascii="Aptos" w:hAnsi="Aptos" w:eastAsia="Aptos" w:cs="Aptos"/>
          <w:b w:val="0"/>
          <w:color w:val="1F2937"/>
          <w:sz w:val="24"/>
        </w:rPr>
        <w:t>Reusable components must be versioned, documented, and tested.</w:t>
      </w:r>
    </w:p>
    <w:p>
      <w:pPr>
        <w:jc w:val="left"/>
      </w:pPr>
      <w:r>
        <w:rPr>
          <w:rFonts w:ascii="Aptos" w:hAnsi="Aptos" w:eastAsia="Aptos" w:cs="Aptos"/>
          <w:b w:val="0"/>
          <w:color w:val="1F2937"/>
          <w:sz w:val="24"/>
        </w:rPr>
        <w:t>Each reusable component should have a clear purpose, expected inputs and outputs, dependencies, configuration options, and usage examples.</w:t>
      </w:r>
    </w:p>
    <w:p>
      <w:pPr>
        <w:jc w:val="left"/>
      </w:pPr>
      <w:r>
        <w:rPr>
          <w:rFonts w:ascii="Aptos" w:hAnsi="Aptos" w:eastAsia="Aptos" w:cs="Aptos"/>
          <w:b w:val="0"/>
          <w:color w:val="1F2937"/>
          <w:sz w:val="24"/>
        </w:rPr>
        <w:t>Whenever possible, reusable modules and packages should be managed through Git and Composer or a clear internal release process. This prevents manual changes, undocumented hacks, and inconsistent deployments between projects.</w:t>
      </w:r>
    </w:p>
    <w:p>
      <w:pPr>
        <w:jc w:val="left"/>
      </w:pPr>
      <w:r>
        <w:rPr>
          <w:rFonts w:ascii="Aptos" w:hAnsi="Aptos" w:eastAsia="Aptos" w:cs="Aptos"/>
          <w:b w:val="0"/>
          <w:color w:val="1F2937"/>
          <w:sz w:val="24"/>
        </w:rPr>
        <w:t>A reusable component should not be considered ready until it is stable, tested, documented, and safe to use in more than one project.</w:t>
      </w:r>
    </w:p>
    <w:p>
      <w:pPr>
        <w:pStyle w:val="Heading3"/>
        <w:jc w:val="left"/>
      </w:pPr>
      <w:r>
        <w:rPr>
          <w:rFonts w:ascii="Aptos" w:hAnsi="Aptos" w:eastAsia="Aptos" w:cs="Aptos"/>
          <w:b/>
          <w:color w:val="0B4E77"/>
          <w:sz w:val="34"/>
        </w:rPr>
        <w:t>1.5.9 Strategic Value</w:t>
      </w:r>
    </w:p>
    <w:p>
      <w:pPr>
        <w:jc w:val="left"/>
      </w:pPr>
      <w:r>
        <w:rPr>
          <w:rFonts w:ascii="Aptos" w:hAnsi="Aptos" w:eastAsia="Aptos" w:cs="Aptos"/>
          <w:b w:val="0"/>
          <w:color w:val="1F2937"/>
          <w:sz w:val="24"/>
        </w:rPr>
        <w:t>Reusable components are essential to the long-term growth of the Z4Rank platform.</w:t>
      </w:r>
    </w:p>
    <w:p>
      <w:pPr>
        <w:jc w:val="left"/>
      </w:pPr>
      <w:r>
        <w:rPr>
          <w:rFonts w:ascii="Aptos" w:hAnsi="Aptos" w:eastAsia="Aptos" w:cs="Aptos"/>
          <w:b w:val="0"/>
          <w:color w:val="1F2937"/>
          <w:sz w:val="24"/>
        </w:rPr>
        <w:t>They reduce repeated work, improve development speed, increase consistency, and help the company build a proprietary technical asset over time.</w:t>
      </w:r>
    </w:p>
    <w:p>
      <w:pPr>
        <w:jc w:val="left"/>
      </w:pPr>
      <w:r>
        <w:rPr>
          <w:rFonts w:ascii="Aptos" w:hAnsi="Aptos" w:eastAsia="Aptos" w:cs="Aptos"/>
          <w:b w:val="0"/>
          <w:color w:val="1F2937"/>
          <w:sz w:val="24"/>
        </w:rPr>
        <w:t>In summary, reusable components allow Z4Rank to build once, improve continuously, and deploy efficiently across different client needs while maintaining control over quality, performance, and architecture.</w:t>
      </w:r>
    </w:p>
    <w:p>
      <w:pPr>
        <w:pStyle w:val="Heading2"/>
        <w:jc w:val="left"/>
      </w:pPr>
      <w:r>
        <w:rPr>
          <w:rFonts w:ascii="Aptos" w:hAnsi="Aptos" w:eastAsia="Aptos" w:cs="Aptos"/>
          <w:b/>
          <w:color w:val="0B4E77"/>
          <w:sz w:val="42"/>
        </w:rPr>
        <w:t>1.6 Independent Installations</w:t>
      </w:r>
    </w:p>
    <w:p>
      <w:pPr>
        <w:jc w:val="left"/>
      </w:pPr>
      <w:r>
        <w:rPr>
          <w:rFonts w:ascii="Aptos" w:hAnsi="Aptos" w:eastAsia="Aptos" w:cs="Aptos"/>
          <w:b w:val="0"/>
          <w:color w:val="1F2937"/>
          <w:sz w:val="24"/>
        </w:rPr>
        <w:t>Independent Installations are a key deployment decision in the Z4Rank Custom Modular Platform Development Strategy. The initial strategy favors giving each client a separate application instance rather than running all clients on a single central SaaS environment.</w:t>
      </w:r>
    </w:p>
    <w:p>
      <w:pPr>
        <w:jc w:val="left"/>
      </w:pPr>
      <w:r>
        <w:rPr>
          <w:rFonts w:ascii="Aptos" w:hAnsi="Aptos" w:eastAsia="Aptos" w:cs="Aptos"/>
          <w:b w:val="0"/>
          <w:color w:val="1F2937"/>
          <w:sz w:val="24"/>
        </w:rPr>
        <w:t>This approach supports the platform philosophy of security, control, customization, and operational simplicity, while still allowing Z4Rank to reuse the same Platform Core and internal modules across multiple projects.</w:t>
      </w:r>
    </w:p>
    <w:p>
      <w:pPr>
        <w:pStyle w:val="Heading3"/>
        <w:jc w:val="left"/>
      </w:pPr>
      <w:r>
        <w:rPr>
          <w:rFonts w:ascii="Aptos" w:hAnsi="Aptos" w:eastAsia="Aptos" w:cs="Aptos"/>
          <w:b/>
          <w:color w:val="0B4E77"/>
          <w:sz w:val="34"/>
        </w:rPr>
        <w:t>1.6.1 Shared Codebase, Separate Installations</w:t>
      </w:r>
    </w:p>
    <w:p>
      <w:pPr>
        <w:jc w:val="left"/>
      </w:pPr>
      <w:r>
        <w:rPr>
          <w:rFonts w:ascii="Aptos" w:hAnsi="Aptos" w:eastAsia="Aptos" w:cs="Aptos"/>
          <w:b w:val="0"/>
          <w:color w:val="1F2937"/>
          <w:sz w:val="24"/>
        </w:rPr>
        <w:t>The Z4Rank strategy separates the reusable codebase from the client installation.</w:t>
      </w:r>
    </w:p>
    <w:p>
      <w:pPr>
        <w:jc w:val="left"/>
      </w:pPr>
      <w:r>
        <w:rPr>
          <w:rFonts w:ascii="Aptos" w:hAnsi="Aptos" w:eastAsia="Aptos" w:cs="Aptos"/>
          <w:b w:val="0"/>
          <w:color w:val="1F2937"/>
          <w:sz w:val="24"/>
        </w:rPr>
        <w:t>The reusable codebase includes the Platform Core, shared services, standardized modules, themes, admin systems, and internal components developed by Z4Rank.</w:t>
      </w:r>
    </w:p>
    <w:p>
      <w:pPr>
        <w:jc w:val="left"/>
      </w:pPr>
      <w:r>
        <w:rPr>
          <w:rFonts w:ascii="Aptos" w:hAnsi="Aptos" w:eastAsia="Aptos" w:cs="Aptos"/>
          <w:b w:val="0"/>
          <w:color w:val="1F2937"/>
          <w:sz w:val="24"/>
        </w:rPr>
        <w:t>Each client installation, however, can have its own application instance, database, environment configuration, storage, enabled modules, theme, and project-specific settings.</w:t>
      </w:r>
    </w:p>
    <w:p>
      <w:pPr>
        <w:jc w:val="left"/>
      </w:pPr>
      <w:r>
        <w:rPr>
          <w:rFonts w:ascii="Aptos" w:hAnsi="Aptos" w:eastAsia="Aptos" w:cs="Aptos"/>
          <w:b w:val="0"/>
          <w:color w:val="1F2937"/>
          <w:sz w:val="24"/>
        </w:rPr>
        <w:t>This allows Z4Rank to maintain a unified technical foundation while keeping each client’s data, configuration, and operational environment isolated.</w:t>
      </w:r>
    </w:p>
    <w:p>
      <w:pPr>
        <w:pStyle w:val="Heading3"/>
        <w:jc w:val="left"/>
      </w:pPr>
      <w:r>
        <w:rPr>
          <w:rFonts w:ascii="Aptos" w:hAnsi="Aptos" w:eastAsia="Aptos" w:cs="Aptos"/>
          <w:b/>
          <w:color w:val="0B4E77"/>
          <w:sz w:val="34"/>
        </w:rPr>
        <w:t>1.6.2 Security and Data Isolation</w:t>
      </w:r>
    </w:p>
    <w:p>
      <w:pPr>
        <w:jc w:val="left"/>
      </w:pPr>
      <w:r>
        <w:rPr>
          <w:rFonts w:ascii="Aptos" w:hAnsi="Aptos" w:eastAsia="Aptos" w:cs="Aptos"/>
          <w:b w:val="0"/>
          <w:color w:val="1F2937"/>
          <w:sz w:val="24"/>
        </w:rPr>
        <w:t>Independent installations improve security by isolating client environments from one another.</w:t>
      </w:r>
    </w:p>
    <w:p>
      <w:pPr>
        <w:jc w:val="left"/>
      </w:pPr>
      <w:r>
        <w:rPr>
          <w:rFonts w:ascii="Aptos" w:hAnsi="Aptos" w:eastAsia="Aptos" w:cs="Aptos"/>
          <w:b w:val="0"/>
          <w:color w:val="1F2937"/>
          <w:sz w:val="24"/>
        </w:rPr>
        <w:t>Each client can have a separate database and configuration, which significantly reduces the risk of cross-client data exposure. If an issue occurs in one installation, it is less likely to affect other clients directly.</w:t>
      </w:r>
    </w:p>
    <w:p>
      <w:pPr>
        <w:jc w:val="left"/>
      </w:pPr>
      <w:r>
        <w:rPr>
          <w:rFonts w:ascii="Aptos" w:hAnsi="Aptos" w:eastAsia="Aptos" w:cs="Aptos"/>
          <w:b w:val="0"/>
          <w:color w:val="1F2937"/>
          <w:sz w:val="24"/>
        </w:rPr>
        <w:t>This model is especially suitable for custom projects, high-value clients, organizations with sensitive data, and clients that require specific security or hosting requirements.</w:t>
      </w:r>
    </w:p>
    <w:p>
      <w:pPr>
        <w:pStyle w:val="Heading3"/>
        <w:jc w:val="left"/>
      </w:pPr>
      <w:r>
        <w:rPr>
          <w:rFonts w:ascii="Aptos" w:hAnsi="Aptos" w:eastAsia="Aptos" w:cs="Aptos"/>
          <w:b/>
          <w:color w:val="0B4E77"/>
          <w:sz w:val="34"/>
        </w:rPr>
        <w:t>1.6.3 Reduced Initial Complexity</w:t>
      </w:r>
    </w:p>
    <w:p>
      <w:pPr>
        <w:jc w:val="left"/>
      </w:pPr>
      <w:r>
        <w:rPr>
          <w:rFonts w:ascii="Aptos" w:hAnsi="Aptos" w:eastAsia="Aptos" w:cs="Aptos"/>
          <w:b w:val="0"/>
          <w:color w:val="1F2937"/>
          <w:sz w:val="24"/>
        </w:rPr>
        <w:t>A multi-tenant SaaS platform requires more complex architecture from the beginning, including tenant isolation, shared database strategies, tenant-aware permissions, billing systems, usage limits, centralized updates, and advanced operational monitoring.</w:t>
      </w:r>
    </w:p>
    <w:p>
      <w:pPr>
        <w:jc w:val="left"/>
      </w:pPr>
      <w:r>
        <w:rPr>
          <w:rFonts w:ascii="Aptos" w:hAnsi="Aptos" w:eastAsia="Aptos" w:cs="Aptos"/>
          <w:b w:val="0"/>
          <w:color w:val="1F2937"/>
          <w:sz w:val="24"/>
        </w:rPr>
        <w:t>For the initial stage of the Z4Rank platform, independent installations are simpler to build, deploy, customize, debug, and maintain.</w:t>
      </w:r>
    </w:p>
    <w:p>
      <w:pPr>
        <w:jc w:val="left"/>
      </w:pPr>
      <w:r>
        <w:rPr>
          <w:rFonts w:ascii="Aptos" w:hAnsi="Aptos" w:eastAsia="Aptos" w:cs="Aptos"/>
          <w:b w:val="0"/>
          <w:color w:val="1F2937"/>
          <w:sz w:val="24"/>
        </w:rPr>
        <w:t>This allows the team to focus first on building a strong Platform Core and reliable modules before introducing the additional complexity of a SaaS model.</w:t>
      </w:r>
    </w:p>
    <w:p>
      <w:pPr>
        <w:pStyle w:val="Heading3"/>
        <w:jc w:val="left"/>
      </w:pPr>
      <w:r>
        <w:rPr>
          <w:rFonts w:ascii="Aptos" w:hAnsi="Aptos" w:eastAsia="Aptos" w:cs="Aptos"/>
          <w:b/>
          <w:color w:val="0B4E77"/>
          <w:sz w:val="34"/>
        </w:rPr>
        <w:t>1.6.4 Client-Specific Customization</w:t>
      </w:r>
    </w:p>
    <w:p>
      <w:pPr>
        <w:jc w:val="left"/>
      </w:pPr>
      <w:r>
        <w:rPr>
          <w:rFonts w:ascii="Aptos" w:hAnsi="Aptos" w:eastAsia="Aptos" w:cs="Aptos"/>
          <w:b w:val="0"/>
          <w:color w:val="1F2937"/>
          <w:sz w:val="24"/>
        </w:rPr>
        <w:t>Independent installations provide strong flexibility for client-specific requirements.</w:t>
      </w:r>
    </w:p>
    <w:p>
      <w:pPr>
        <w:jc w:val="left"/>
      </w:pPr>
      <w:r>
        <w:rPr>
          <w:rFonts w:ascii="Aptos" w:hAnsi="Aptos" w:eastAsia="Aptos" w:cs="Aptos"/>
          <w:b w:val="0"/>
          <w:color w:val="1F2937"/>
          <w:sz w:val="24"/>
        </w:rPr>
        <w:t>Each client can have a different combination of modules, themes, settings, workflows, integrations, and customizations without affecting other clients.</w:t>
      </w:r>
    </w:p>
    <w:p>
      <w:pPr>
        <w:jc w:val="left"/>
      </w:pPr>
      <w:r>
        <w:rPr>
          <w:rFonts w:ascii="Aptos" w:hAnsi="Aptos" w:eastAsia="Aptos" w:cs="Aptos"/>
          <w:b w:val="0"/>
          <w:color w:val="1F2937"/>
          <w:sz w:val="24"/>
        </w:rPr>
        <w:t>For example:</w:t>
      </w:r>
    </w:p>
    <w:p>
      <w:pPr>
        <w:pStyle w:val="ListBullet"/>
        <w:jc w:val="left"/>
      </w:pPr>
      <w:r>
        <w:rPr>
          <w:rFonts w:ascii="Aptos" w:hAnsi="Aptos" w:eastAsia="Aptos" w:cs="Aptos"/>
          <w:b w:val="0"/>
          <w:color w:val="1F2937"/>
          <w:sz w:val="24"/>
        </w:rPr>
        <w:t>Client A may use Platform Core + Blog + LMS.</w:t>
      </w:r>
    </w:p>
    <w:p>
      <w:pPr>
        <w:pStyle w:val="ListBullet"/>
        <w:jc w:val="left"/>
      </w:pPr>
      <w:r>
        <w:rPr>
          <w:rFonts w:ascii="Aptos" w:hAnsi="Aptos" w:eastAsia="Aptos" w:cs="Aptos"/>
          <w:b w:val="0"/>
          <w:color w:val="1F2937"/>
          <w:sz w:val="24"/>
        </w:rPr>
        <w:t>Client B may use Platform Core + E-commerce + Exhibition.</w:t>
      </w:r>
    </w:p>
    <w:p>
      <w:pPr>
        <w:pStyle w:val="ListBullet"/>
        <w:jc w:val="left"/>
      </w:pPr>
      <w:r>
        <w:rPr>
          <w:rFonts w:ascii="Aptos" w:hAnsi="Aptos" w:eastAsia="Aptos" w:cs="Aptos"/>
          <w:b w:val="0"/>
          <w:color w:val="1F2937"/>
          <w:sz w:val="24"/>
        </w:rPr>
        <w:t>Client C may use Platform Core + Blog + Forms + Events.</w:t>
      </w:r>
    </w:p>
    <w:p>
      <w:pPr>
        <w:jc w:val="left"/>
      </w:pPr>
      <w:r>
        <w:rPr>
          <w:rFonts w:ascii="Aptos" w:hAnsi="Aptos" w:eastAsia="Aptos" w:cs="Aptos"/>
          <w:b w:val="0"/>
          <w:color w:val="1F2937"/>
          <w:sz w:val="24"/>
        </w:rPr>
        <w:t>This approach allows Z4Rank to deliver tailored solutions while still relying on the same reusable technical foundation.</w:t>
      </w:r>
    </w:p>
    <w:p>
      <w:pPr>
        <w:pStyle w:val="Heading3"/>
        <w:jc w:val="left"/>
      </w:pPr>
      <w:r>
        <w:rPr>
          <w:rFonts w:ascii="Aptos" w:hAnsi="Aptos" w:eastAsia="Aptos" w:cs="Aptos"/>
          <w:b/>
          <w:color w:val="0B4E77"/>
          <w:sz w:val="34"/>
        </w:rPr>
        <w:t>1.6.5 Controlled Updates and Maintenance</w:t>
      </w:r>
    </w:p>
    <w:p>
      <w:pPr>
        <w:jc w:val="left"/>
      </w:pPr>
      <w:r>
        <w:rPr>
          <w:rFonts w:ascii="Aptos" w:hAnsi="Aptos" w:eastAsia="Aptos" w:cs="Aptos"/>
          <w:b w:val="0"/>
          <w:color w:val="1F2937"/>
          <w:sz w:val="24"/>
        </w:rPr>
        <w:t>Even though each client has an independent installation, the underlying codebase can remain standardized and reusable.</w:t>
      </w:r>
    </w:p>
    <w:p>
      <w:pPr>
        <w:jc w:val="left"/>
      </w:pPr>
      <w:r>
        <w:rPr>
          <w:rFonts w:ascii="Aptos" w:hAnsi="Aptos" w:eastAsia="Aptos" w:cs="Aptos"/>
          <w:b w:val="0"/>
          <w:color w:val="1F2937"/>
          <w:sz w:val="24"/>
        </w:rPr>
        <w:t>Updates to the Platform Core or modules should be managed through Git, Composer, release versions, migration scripts, and a clear deployment process.</w:t>
      </w:r>
    </w:p>
    <w:p>
      <w:pPr>
        <w:jc w:val="left"/>
      </w:pPr>
      <w:r>
        <w:rPr>
          <w:rFonts w:ascii="Aptos" w:hAnsi="Aptos" w:eastAsia="Aptos" w:cs="Aptos"/>
          <w:b w:val="0"/>
          <w:color w:val="1F2937"/>
          <w:sz w:val="24"/>
        </w:rPr>
        <w:t>This allows Z4Rank to improve the shared platform over time while controlling when and how updates are applied to each client installation.</w:t>
      </w:r>
    </w:p>
    <w:p>
      <w:pPr>
        <w:jc w:val="left"/>
      </w:pPr>
      <w:r>
        <w:rPr>
          <w:rFonts w:ascii="Aptos" w:hAnsi="Aptos" w:eastAsia="Aptos" w:cs="Aptos"/>
          <w:b w:val="0"/>
          <w:color w:val="1F2937"/>
          <w:sz w:val="24"/>
        </w:rPr>
        <w:t>A client-specific customization should not be made directly inside the shared Platform Core unless it is truly reusable across multiple projects. Otherwise, it should be implemented through a module, extension, or project-specific customization layer.</w:t>
      </w:r>
    </w:p>
    <w:p>
      <w:pPr>
        <w:pStyle w:val="Heading3"/>
        <w:jc w:val="left"/>
      </w:pPr>
      <w:r>
        <w:rPr>
          <w:rFonts w:ascii="Aptos" w:hAnsi="Aptos" w:eastAsia="Aptos" w:cs="Aptos"/>
          <w:b/>
          <w:color w:val="0B4E77"/>
          <w:sz w:val="34"/>
        </w:rPr>
        <w:t>1.6.6 Subdomains and Multi-Section Projects</w:t>
      </w:r>
    </w:p>
    <w:p>
      <w:pPr>
        <w:jc w:val="left"/>
      </w:pPr>
      <w:r>
        <w:rPr>
          <w:rFonts w:ascii="Aptos" w:hAnsi="Aptos" w:eastAsia="Aptos" w:cs="Aptos"/>
          <w:b w:val="0"/>
          <w:color w:val="1F2937"/>
          <w:sz w:val="24"/>
        </w:rPr>
        <w:t>Some clients may need multiple digital sections, such as a news website, academy, store, or exhibition platform.</w:t>
      </w:r>
    </w:p>
    <w:p>
      <w:pPr>
        <w:jc w:val="left"/>
      </w:pPr>
      <w:r>
        <w:rPr>
          <w:rFonts w:ascii="Aptos" w:hAnsi="Aptos" w:eastAsia="Aptos" w:cs="Aptos"/>
          <w:b w:val="0"/>
          <w:color w:val="1F2937"/>
          <w:sz w:val="24"/>
        </w:rPr>
        <w:t>The initial approach should keep the installation model simple and manageable. A single client installation may eventually manage multiple sections or subdomains from one backend when this provides operational value and reduces data duplication.</w:t>
      </w:r>
    </w:p>
    <w:p>
      <w:pPr>
        <w:jc w:val="left"/>
      </w:pPr>
      <w:r>
        <w:rPr>
          <w:rFonts w:ascii="Aptos" w:hAnsi="Aptos" w:eastAsia="Aptos" w:cs="Aptos"/>
          <w:b w:val="0"/>
          <w:color w:val="1F2937"/>
          <w:sz w:val="24"/>
        </w:rPr>
        <w:t>For example, one client installation could manage:</w:t>
      </w:r>
    </w:p>
    <w:p>
      <w:pPr>
        <w:pStyle w:val="ListBullet"/>
        <w:jc w:val="left"/>
      </w:pPr>
      <w:r>
        <w:rPr>
          <w:rFonts w:ascii="Aptos" w:hAnsi="Aptos" w:eastAsia="Aptos" w:cs="Aptos"/>
          <w:b w:val="0"/>
          <w:color w:val="1F2937"/>
          <w:sz w:val="24"/>
        </w:rPr>
        <w:t>news.client.com</w:t>
      </w:r>
    </w:p>
    <w:p>
      <w:pPr>
        <w:pStyle w:val="ListBullet"/>
        <w:jc w:val="left"/>
      </w:pPr>
      <w:r>
        <w:rPr>
          <w:rFonts w:ascii="Aptos" w:hAnsi="Aptos" w:eastAsia="Aptos" w:cs="Aptos"/>
          <w:b w:val="0"/>
          <w:color w:val="1F2937"/>
          <w:sz w:val="24"/>
        </w:rPr>
        <w:t>academy.client.com</w:t>
      </w:r>
    </w:p>
    <w:p>
      <w:pPr>
        <w:pStyle w:val="ListBullet"/>
        <w:jc w:val="left"/>
      </w:pPr>
      <w:r>
        <w:rPr>
          <w:rFonts w:ascii="Aptos" w:hAnsi="Aptos" w:eastAsia="Aptos" w:cs="Aptos"/>
          <w:b w:val="0"/>
          <w:color w:val="1F2937"/>
          <w:sz w:val="24"/>
        </w:rPr>
        <w:t>store.client.com</w:t>
      </w:r>
    </w:p>
    <w:p>
      <w:pPr>
        <w:pStyle w:val="ListBullet"/>
        <w:jc w:val="left"/>
      </w:pPr>
      <w:r>
        <w:rPr>
          <w:rFonts w:ascii="Aptos" w:hAnsi="Aptos" w:eastAsia="Aptos" w:cs="Aptos"/>
          <w:b w:val="0"/>
          <w:color w:val="1F2937"/>
          <w:sz w:val="24"/>
        </w:rPr>
        <w:t>exhibition.client.com</w:t>
      </w:r>
    </w:p>
    <w:p>
      <w:pPr>
        <w:jc w:val="left"/>
      </w:pPr>
      <w:r>
        <w:rPr>
          <w:rFonts w:ascii="Aptos" w:hAnsi="Aptos" w:eastAsia="Aptos" w:cs="Aptos"/>
          <w:b w:val="0"/>
          <w:color w:val="1F2937"/>
          <w:sz w:val="24"/>
        </w:rPr>
        <w:t>This should be handled carefully through routing, domain configuration, permissions, modules, and shared data models.</w:t>
      </w:r>
    </w:p>
    <w:p>
      <w:pPr>
        <w:pStyle w:val="Heading3"/>
        <w:jc w:val="left"/>
      </w:pPr>
      <w:r>
        <w:rPr>
          <w:rFonts w:ascii="Aptos" w:hAnsi="Aptos" w:eastAsia="Aptos" w:cs="Aptos"/>
          <w:b/>
          <w:color w:val="0B4E77"/>
          <w:sz w:val="34"/>
        </w:rPr>
        <w:t>1.6.7 Future SaaS or Hybrid Possibility</w:t>
      </w:r>
    </w:p>
    <w:p>
      <w:pPr>
        <w:jc w:val="left"/>
      </w:pPr>
      <w:r>
        <w:rPr>
          <w:rFonts w:ascii="Aptos" w:hAnsi="Aptos" w:eastAsia="Aptos" w:cs="Aptos"/>
          <w:b w:val="0"/>
          <w:color w:val="1F2937"/>
          <w:sz w:val="24"/>
        </w:rPr>
        <w:t>Choosing independent installations at the beginning does not prevent Z4Rank from adopting a SaaS or hybrid model in the future.</w:t>
      </w:r>
    </w:p>
    <w:p>
      <w:pPr>
        <w:jc w:val="left"/>
      </w:pPr>
      <w:r>
        <w:rPr>
          <w:rFonts w:ascii="Aptos" w:hAnsi="Aptos" w:eastAsia="Aptos" w:cs="Aptos"/>
          <w:b w:val="0"/>
          <w:color w:val="1F2937"/>
          <w:sz w:val="24"/>
        </w:rPr>
        <w:t>The architecture should remain flexible enough to support future evolution if the business model requires it.</w:t>
      </w:r>
    </w:p>
    <w:p>
      <w:pPr>
        <w:jc w:val="left"/>
      </w:pPr>
      <w:r>
        <w:rPr>
          <w:rFonts w:ascii="Aptos" w:hAnsi="Aptos" w:eastAsia="Aptos" w:cs="Aptos"/>
          <w:b w:val="0"/>
          <w:color w:val="1F2937"/>
          <w:sz w:val="24"/>
        </w:rPr>
        <w:t>The current priority is to build a stable, reusable, secure, and customizable platform foundation. Once the Platform Core and modules mature, Z4Rank can evaluate whether a SaaS, multi-tenant, or hybrid deployment model is strategically beneficial.</w:t>
      </w:r>
    </w:p>
    <w:p>
      <w:pPr>
        <w:pStyle w:val="Heading3"/>
        <w:jc w:val="left"/>
      </w:pPr>
      <w:r>
        <w:rPr>
          <w:rFonts w:ascii="Aptos" w:hAnsi="Aptos" w:eastAsia="Aptos" w:cs="Aptos"/>
          <w:b/>
          <w:color w:val="0B4E77"/>
          <w:sz w:val="34"/>
        </w:rPr>
        <w:t>1.6.8 Strategic Value</w:t>
      </w:r>
    </w:p>
    <w:p>
      <w:pPr>
        <w:jc w:val="left"/>
      </w:pPr>
      <w:r>
        <w:rPr>
          <w:rFonts w:ascii="Aptos" w:hAnsi="Aptos" w:eastAsia="Aptos" w:cs="Aptos"/>
          <w:b w:val="0"/>
          <w:color w:val="1F2937"/>
          <w:sz w:val="24"/>
        </w:rPr>
        <w:t>Independent installations allow Z4Rank to combine the benefits of a custom project with the efficiency of a reusable platform.</w:t>
      </w:r>
    </w:p>
    <w:p>
      <w:pPr>
        <w:jc w:val="left"/>
      </w:pPr>
      <w:r>
        <w:rPr>
          <w:rFonts w:ascii="Aptos" w:hAnsi="Aptos" w:eastAsia="Aptos" w:cs="Aptos"/>
          <w:b w:val="0"/>
          <w:color w:val="1F2937"/>
          <w:sz w:val="24"/>
        </w:rPr>
        <w:t>Each client receives an isolated and customizable environment, while Z4Rank continues to build and improve a proprietary codebase that can be reused across multiple projects.</w:t>
      </w:r>
    </w:p>
    <w:p>
      <w:pPr>
        <w:jc w:val="left"/>
      </w:pPr>
      <w:r>
        <w:rPr>
          <w:rFonts w:ascii="Aptos" w:hAnsi="Aptos" w:eastAsia="Aptos" w:cs="Aptos"/>
          <w:b w:val="0"/>
          <w:color w:val="1F2937"/>
          <w:sz w:val="24"/>
        </w:rPr>
        <w:t>In summary, Independent Installations give Z4Rank more control over security, customization, deployment, and client-specific requirements while preserving the long-term value of a shared platform foundation.</w:t>
      </w:r>
    </w:p>
    <w:p>
      <w:pPr>
        <w:pStyle w:val="Heading1"/>
        <w:jc w:val="left"/>
      </w:pPr>
      <w:r>
        <w:rPr>
          <w:rFonts w:ascii="Aptos" w:hAnsi="Aptos" w:eastAsia="Aptos" w:cs="Aptos"/>
          <w:b/>
          <w:color w:val="0B4E77"/>
          <w:sz w:val="52"/>
        </w:rPr>
        <w:t>2. Technical Foundation</w:t>
      </w:r>
    </w:p>
    <w:p>
      <w:pPr>
        <w:jc w:val="left"/>
      </w:pPr>
      <w:r>
        <w:rPr>
          <w:rFonts w:ascii="Aptos" w:hAnsi="Aptos" w:eastAsia="Aptos" w:cs="Aptos"/>
          <w:b w:val="0"/>
          <w:color w:val="1F2937"/>
          <w:sz w:val="24"/>
        </w:rPr>
        <w:t>The Technical Foundation of the Z4Rank Custom Modular Platform Development Strategy is a layered architecture designed to provide a stable, reusable, and maintainable engineering base for different types of digital products.</w:t>
      </w:r>
    </w:p>
    <w:p>
      <w:pPr>
        <w:jc w:val="left"/>
      </w:pPr>
      <w:r>
        <w:rPr>
          <w:rFonts w:ascii="Aptos" w:hAnsi="Aptos" w:eastAsia="Aptos" w:cs="Aptos"/>
          <w:b w:val="0"/>
          <w:color w:val="1F2937"/>
          <w:sz w:val="24"/>
        </w:rPr>
        <w:t>The platform uses mature professional technologies for framework-level infrastructure while Z4Rank maintains full ownership of the product architecture, business logic, reusable modules, admin experience, API layer, themes, and client-specific implementations.</w:t>
      </w:r>
    </w:p>
    <w:p>
      <w:pPr>
        <w:jc w:val="left"/>
      </w:pPr>
      <w:r>
        <w:rPr>
          <w:rFonts w:ascii="Aptos" w:hAnsi="Aptos" w:eastAsia="Aptos" w:cs="Aptos"/>
          <w:b w:val="0"/>
          <w:color w:val="1F2937"/>
          <w:sz w:val="24"/>
        </w:rPr>
        <w:t>This foundation is not intended to replace established framework capabilities. Instead, it uses Laravel as the backend framework and builds a proprietary Platform Core and modular ecosystem on top of it.</w:t>
      </w:r>
    </w:p>
    <w:p>
      <w:pPr>
        <w:pStyle w:val="Heading2"/>
        <w:jc w:val="left"/>
      </w:pPr>
      <w:r>
        <w:rPr>
          <w:rFonts w:ascii="Aptos" w:hAnsi="Aptos" w:eastAsia="Aptos" w:cs="Aptos"/>
          <w:b/>
          <w:color w:val="0B4E77"/>
          <w:sz w:val="42"/>
        </w:rPr>
        <w:t>Core Pillars of the Technical Foundation</w:t>
      </w:r>
    </w:p>
    <w:p>
      <w:pPr>
        <w:jc w:val="left"/>
      </w:pPr>
      <w:r>
        <w:rPr>
          <w:rFonts w:ascii="Aptos" w:hAnsi="Aptos" w:eastAsia="Aptos" w:cs="Aptos"/>
          <w:b w:val="0"/>
          <w:color w:val="1F2937"/>
          <w:sz w:val="24"/>
        </w:rPr>
        <w:t>The Technical Foundation is defined by the following pillars:</w:t>
      </w:r>
    </w:p>
    <w:p>
      <w:pPr>
        <w:pStyle w:val="ListBullet"/>
        <w:jc w:val="left"/>
      </w:pPr>
      <w:r>
        <w:rPr>
          <w:rFonts w:ascii="Aptos" w:hAnsi="Aptos" w:eastAsia="Aptos" w:cs="Aptos"/>
          <w:b w:val="0"/>
          <w:color w:val="1F2937"/>
          <w:sz w:val="24"/>
        </w:rPr>
        <w:t>Laravel Framework: The backend framework layer responsible for core application infrastructure such as routing, request handling, validation, authentication tools, authorization tools, database access, queues, events, caching, middleware, and APIs.</w:t>
      </w:r>
    </w:p>
    <w:p>
      <w:pPr>
        <w:pStyle w:val="ListBullet"/>
        <w:jc w:val="left"/>
      </w:pPr>
      <w:r>
        <w:rPr>
          <w:rFonts w:ascii="Aptos" w:hAnsi="Aptos" w:eastAsia="Aptos" w:cs="Aptos"/>
          <w:b w:val="0"/>
          <w:color w:val="1F2937"/>
          <w:sz w:val="24"/>
        </w:rPr>
        <w:t>Platform Core: The proprietary Z4Rank layer that contains shared systems such as user management, roles and permissions, media management, SEO foundations, multilingual support, theme management, module management, shared services, contracts, policies, and platform settings.</w:t>
      </w:r>
    </w:p>
    <w:p>
      <w:pPr>
        <w:pStyle w:val="ListBullet"/>
        <w:jc w:val="left"/>
      </w:pPr>
      <w:r>
        <w:rPr>
          <w:rFonts w:ascii="Aptos" w:hAnsi="Aptos" w:eastAsia="Aptos" w:cs="Aptos"/>
          <w:b w:val="0"/>
          <w:color w:val="1F2937"/>
          <w:sz w:val="24"/>
        </w:rPr>
        <w:t>Business Modules: Independent reusable modules such as Blog, LMS, E-commerce, Exhibition, CRM, Booking, and other domain-specific systems that can be activated based on each client’s needs.</w:t>
      </w:r>
    </w:p>
    <w:p>
      <w:pPr>
        <w:pStyle w:val="ListBullet"/>
        <w:jc w:val="left"/>
      </w:pPr>
      <w:r>
        <w:rPr>
          <w:rFonts w:ascii="Aptos" w:hAnsi="Aptos" w:eastAsia="Aptos" w:cs="Aptos"/>
          <w:b w:val="0"/>
          <w:color w:val="1F2937"/>
          <w:sz w:val="24"/>
        </w:rPr>
        <w:t>Admin Interface: A structured management layer, preferably built with Filament, that provides dashboards, resources, forms, tables, settings pages, and role-based management experiences.</w:t>
      </w:r>
    </w:p>
    <w:p>
      <w:pPr>
        <w:pStyle w:val="ListBullet"/>
        <w:jc w:val="left"/>
      </w:pPr>
      <w:r>
        <w:rPr>
          <w:rFonts w:ascii="Aptos" w:hAnsi="Aptos" w:eastAsia="Aptos" w:cs="Aptos"/>
          <w:b w:val="0"/>
          <w:color w:val="1F2937"/>
          <w:sz w:val="24"/>
        </w:rPr>
        <w:t>Frontend and UI Layer: A flexible presentation layer based on an independent theme system and optional frontend technologies such as React, Vue, or Angular when required.</w:t>
      </w:r>
    </w:p>
    <w:p>
      <w:pPr>
        <w:pStyle w:val="ListBullet"/>
        <w:jc w:val="left"/>
      </w:pPr>
      <w:r>
        <w:rPr>
          <w:rFonts w:ascii="Aptos" w:hAnsi="Aptos" w:eastAsia="Aptos" w:cs="Aptos"/>
          <w:b w:val="0"/>
          <w:color w:val="1F2937"/>
          <w:sz w:val="24"/>
        </w:rPr>
        <w:t>Deployment and Operations Standards: Standards for independent installations, configuration, storage, security, backups, updates, monitoring, and maintainability.</w:t>
      </w:r>
    </w:p>
    <w:p>
      <w:pPr>
        <w:pStyle w:val="Heading2"/>
        <w:jc w:val="left"/>
      </w:pPr>
      <w:r>
        <w:rPr>
          <w:rFonts w:ascii="Aptos" w:hAnsi="Aptos" w:eastAsia="Aptos" w:cs="Aptos"/>
          <w:b/>
          <w:color w:val="0B4E77"/>
          <w:sz w:val="42"/>
        </w:rPr>
        <w:t>Layered Structure</w:t>
      </w:r>
    </w:p>
    <w:p>
      <w:pPr>
        <w:jc w:val="left"/>
      </w:pPr>
      <w:r>
        <w:rPr>
          <w:rFonts w:ascii="Aptos" w:hAnsi="Aptos" w:eastAsia="Aptos" w:cs="Aptos"/>
          <w:b w:val="0"/>
          <w:color w:val="1F2937"/>
          <w:sz w:val="24"/>
        </w:rPr>
        <w:t>The Technical Foundation follows a clear hierarchy:</w:t>
      </w:r>
    </w:p>
    <w:p>
      <w:pPr>
        <w:pStyle w:val="ListBullet"/>
        <w:jc w:val="left"/>
      </w:pPr>
      <w:r>
        <w:rPr>
          <w:rFonts w:ascii="Aptos" w:hAnsi="Aptos" w:eastAsia="Aptos" w:cs="Aptos"/>
          <w:b w:val="0"/>
          <w:color w:val="1F2937"/>
          <w:sz w:val="24"/>
        </w:rPr>
        <w:t>Laravel Framework provides the base technical infrastructure.</w:t>
      </w:r>
    </w:p>
    <w:p>
      <w:pPr>
        <w:pStyle w:val="ListBullet"/>
        <w:jc w:val="left"/>
      </w:pPr>
      <w:r>
        <w:rPr>
          <w:rFonts w:ascii="Aptos" w:hAnsi="Aptos" w:eastAsia="Aptos" w:cs="Aptos"/>
          <w:b w:val="0"/>
          <w:color w:val="1F2937"/>
          <w:sz w:val="24"/>
        </w:rPr>
        <w:t>Platform Core provides the shared proprietary foundation.</w:t>
      </w:r>
    </w:p>
    <w:p>
      <w:pPr>
        <w:pStyle w:val="ListBullet"/>
        <w:jc w:val="left"/>
      </w:pPr>
      <w:r>
        <w:rPr>
          <w:rFonts w:ascii="Aptos" w:hAnsi="Aptos" w:eastAsia="Aptos" w:cs="Aptos"/>
          <w:b w:val="0"/>
          <w:color w:val="1F2937"/>
          <w:sz w:val="24"/>
        </w:rPr>
        <w:t>Business Modules provide optional domain-specific capabilities.</w:t>
      </w:r>
    </w:p>
    <w:p>
      <w:pPr>
        <w:pStyle w:val="ListBullet"/>
        <w:jc w:val="left"/>
      </w:pPr>
      <w:r>
        <w:rPr>
          <w:rFonts w:ascii="Aptos" w:hAnsi="Aptos" w:eastAsia="Aptos" w:cs="Aptos"/>
          <w:b w:val="0"/>
          <w:color w:val="1F2937"/>
          <w:sz w:val="24"/>
        </w:rPr>
        <w:t>Themes and frontend applications provide the visual and user-facing layer.</w:t>
      </w:r>
    </w:p>
    <w:p>
      <w:pPr>
        <w:pStyle w:val="ListBullet"/>
        <w:jc w:val="left"/>
      </w:pPr>
      <w:r>
        <w:rPr>
          <w:rFonts w:ascii="Aptos" w:hAnsi="Aptos" w:eastAsia="Aptos" w:cs="Aptos"/>
          <w:b w:val="0"/>
          <w:color w:val="1F2937"/>
          <w:sz w:val="24"/>
        </w:rPr>
        <w:t>Deployment standards define how each client installation is configured, secured, and maintained.</w:t>
      </w:r>
    </w:p>
    <w:p>
      <w:pPr>
        <w:jc w:val="left"/>
      </w:pPr>
      <w:r>
        <w:rPr>
          <w:rFonts w:ascii="Aptos" w:hAnsi="Aptos" w:eastAsia="Aptos" w:cs="Aptos"/>
          <w:b w:val="0"/>
          <w:color w:val="1F2937"/>
          <w:sz w:val="24"/>
        </w:rPr>
        <w:t>This hierarchy allows Z4Rank to reuse the same technical DNA across multiple projects while still allowing every client to have independent configuration, active modules, design, content, database, storage, and deployment requirements.</w:t>
      </w:r>
    </w:p>
    <w:p>
      <w:pPr>
        <w:pStyle w:val="Heading2"/>
        <w:jc w:val="left"/>
      </w:pPr>
      <w:r>
        <w:rPr>
          <w:rFonts w:ascii="Aptos" w:hAnsi="Aptos" w:eastAsia="Aptos" w:cs="Aptos"/>
          <w:b/>
          <w:color w:val="0B4E77"/>
          <w:sz w:val="42"/>
        </w:rPr>
        <w:t>Architectural Standards</w:t>
      </w:r>
    </w:p>
    <w:p>
      <w:pPr>
        <w:jc w:val="left"/>
      </w:pPr>
      <w:r>
        <w:rPr>
          <w:rFonts w:ascii="Aptos" w:hAnsi="Aptos" w:eastAsia="Aptos" w:cs="Aptos"/>
          <w:b w:val="0"/>
          <w:color w:val="1F2937"/>
          <w:sz w:val="24"/>
        </w:rPr>
        <w:t>The Technical Foundation must follow architectural standards that protect long-term scalability and maintainability. Modules should not depend directly on each other. Communication between systems should happen through contracts, interfaces, events, services, actions, or well-defined APIs.</w:t>
      </w:r>
    </w:p>
    <w:p>
      <w:pPr>
        <w:jc w:val="left"/>
      </w:pPr>
      <w:r>
        <w:rPr>
          <w:rFonts w:ascii="Aptos" w:hAnsi="Aptos" w:eastAsia="Aptos" w:cs="Aptos"/>
          <w:b w:val="0"/>
          <w:color w:val="1F2937"/>
          <w:sz w:val="24"/>
        </w:rPr>
        <w:t>Business logic should not be concentrated inside controllers, admin resources, or views. Controllers should manage request flow, services should contain reusable business operations, actions should handle focused use cases, policies should centralize authorization decisions, and jobs should handle background or asynchronous tasks.</w:t>
      </w:r>
    </w:p>
    <w:p>
      <w:pPr>
        <w:jc w:val="left"/>
      </w:pPr>
      <w:r>
        <w:rPr>
          <w:rFonts w:ascii="Aptos" w:hAnsi="Aptos" w:eastAsia="Aptos" w:cs="Aptos"/>
          <w:b w:val="0"/>
          <w:color w:val="1F2937"/>
          <w:sz w:val="24"/>
        </w:rPr>
        <w:t>This structure keeps the codebase organized, testable, extensible, and easier for new developers to understand.</w:t>
      </w:r>
    </w:p>
    <w:p>
      <w:pPr>
        <w:pStyle w:val="Heading2"/>
        <w:jc w:val="left"/>
      </w:pPr>
      <w:r>
        <w:rPr>
          <w:rFonts w:ascii="Aptos" w:hAnsi="Aptos" w:eastAsia="Aptos" w:cs="Aptos"/>
          <w:b/>
          <w:color w:val="0B4E77"/>
          <w:sz w:val="42"/>
        </w:rPr>
        <w:t>Independent Installations and Data Isolation</w:t>
      </w:r>
    </w:p>
    <w:p>
      <w:pPr>
        <w:jc w:val="left"/>
      </w:pPr>
      <w:r>
        <w:rPr>
          <w:rFonts w:ascii="Aptos" w:hAnsi="Aptos" w:eastAsia="Aptos" w:cs="Aptos"/>
          <w:b w:val="0"/>
          <w:color w:val="1F2937"/>
          <w:sz w:val="24"/>
        </w:rPr>
        <w:t>The foundation initially favors Independent Installations rather than a fully multi-tenant SaaS model. Each client can receive a separate application instance, dedicated database, independent storage, and its own configuration.</w:t>
      </w:r>
    </w:p>
    <w:p>
      <w:pPr>
        <w:jc w:val="left"/>
      </w:pPr>
      <w:r>
        <w:rPr>
          <w:rFonts w:ascii="Aptos" w:hAnsi="Aptos" w:eastAsia="Aptos" w:cs="Aptos"/>
          <w:b w:val="0"/>
          <w:color w:val="1F2937"/>
          <w:sz w:val="24"/>
        </w:rPr>
        <w:t>This model is simpler to manage during the early platform stages, improves data isolation, reduces operational risk, and provides more flexibility for client-specific customization. It does not prevent the platform from evolving later toward a SaaS or hybrid model if the business strategy requires it.</w:t>
      </w:r>
    </w:p>
    <w:p>
      <w:pPr>
        <w:jc w:val="left"/>
      </w:pPr>
      <w:r>
        <w:rPr>
          <w:rFonts w:ascii="Aptos" w:hAnsi="Aptos" w:eastAsia="Aptos" w:cs="Aptos"/>
          <w:b w:val="0"/>
          <w:color w:val="1F2937"/>
          <w:sz w:val="24"/>
        </w:rPr>
        <w:t>In summary, the Technical Foundation is a standardized professional stack that allows Z4Rank to build diverse digital products with a unified, secure, maintainable, and reusable codebase.</w:t>
      </w:r>
    </w:p>
    <w:p>
      <w:pPr>
        <w:pStyle w:val="Heading2"/>
        <w:jc w:val="left"/>
      </w:pPr>
      <w:r>
        <w:rPr>
          <w:rFonts w:ascii="Aptos" w:hAnsi="Aptos" w:eastAsia="Aptos" w:cs="Aptos"/>
          <w:b/>
          <w:color w:val="0B4E77"/>
          <w:sz w:val="42"/>
        </w:rPr>
        <w:t>2.1 Laravel Framework</w:t>
      </w:r>
    </w:p>
    <w:p>
      <w:pPr>
        <w:jc w:val="left"/>
      </w:pPr>
      <w:r>
        <w:rPr>
          <w:rFonts w:ascii="Aptos" w:hAnsi="Aptos" w:eastAsia="Aptos" w:cs="Aptos"/>
          <w:b w:val="0"/>
          <w:color w:val="1F2937"/>
          <w:sz w:val="24"/>
        </w:rPr>
        <w:t>Within the Z4Rank Custom Modular Platform Development Strategy, the Laravel Framework serves as the foundational backend framework on which the platform is built.</w:t>
      </w:r>
    </w:p>
    <w:p>
      <w:pPr>
        <w:jc w:val="left"/>
      </w:pPr>
      <w:r>
        <w:rPr>
          <w:rFonts w:ascii="Aptos" w:hAnsi="Aptos" w:eastAsia="Aptos" w:cs="Aptos"/>
          <w:b w:val="0"/>
          <w:color w:val="1F2937"/>
          <w:sz w:val="24"/>
        </w:rPr>
        <w:t>Laravel is not treated as the final product itself. Instead, it provides the stable application foundation that allows Z4Rank to build its own proprietary Platform Core, reusable business modules, admin infrastructure, API layer, and client-specific implementations.</w:t>
      </w:r>
    </w:p>
    <w:p>
      <w:pPr>
        <w:jc w:val="left"/>
      </w:pPr>
      <w:r>
        <w:rPr>
          <w:rFonts w:ascii="Aptos" w:hAnsi="Aptos" w:eastAsia="Aptos" w:cs="Aptos"/>
          <w:b w:val="0"/>
          <w:color w:val="1F2937"/>
          <w:sz w:val="24"/>
        </w:rPr>
        <w:t>This approach allows Z4Rank to benefit from a mature development ecosystem while maintaining full ownership over the platform architecture, business logic, reusable systems, and long-term technical direction.</w:t>
      </w:r>
    </w:p>
    <w:p>
      <w:pPr>
        <w:pStyle w:val="Heading2"/>
        <w:jc w:val="left"/>
      </w:pPr>
      <w:r>
        <w:rPr>
          <w:rFonts w:ascii="Aptos" w:hAnsi="Aptos" w:eastAsia="Aptos" w:cs="Aptos"/>
          <w:b/>
          <w:color w:val="0B4E77"/>
          <w:sz w:val="42"/>
        </w:rPr>
        <w:t>Role of Laravel in the Platform</w:t>
      </w:r>
    </w:p>
    <w:p>
      <w:pPr>
        <w:jc w:val="left"/>
      </w:pPr>
      <w:r>
        <w:rPr>
          <w:rFonts w:ascii="Aptos" w:hAnsi="Aptos" w:eastAsia="Aptos" w:cs="Aptos"/>
          <w:b w:val="0"/>
          <w:color w:val="1F2937"/>
          <w:sz w:val="24"/>
        </w:rPr>
        <w:t>Laravel provides the low-level technical infrastructure required by modern web applications. This includes routing, request handling, validation, authentication tools, authorization tools, database access, ORM, migrations, caching, queues, events, notifications, configuration management, service container, middleware, and testing support.</w:t>
      </w:r>
    </w:p>
    <w:p>
      <w:pPr>
        <w:jc w:val="left"/>
      </w:pPr>
      <w:r>
        <w:rPr>
          <w:rFonts w:ascii="Aptos" w:hAnsi="Aptos" w:eastAsia="Aptos" w:cs="Aptos"/>
          <w:b w:val="0"/>
          <w:color w:val="1F2937"/>
          <w:sz w:val="24"/>
        </w:rPr>
        <w:t>By relying on Laravel for these foundational capabilities, the Z4Rank team can focus on building the platform product itself rather than rebuilding common framework-level functionality from scratch.</w:t>
      </w:r>
    </w:p>
    <w:p>
      <w:pPr>
        <w:jc w:val="left"/>
      </w:pPr>
      <w:r>
        <w:rPr>
          <w:rFonts w:ascii="Aptos" w:hAnsi="Aptos" w:eastAsia="Aptos" w:cs="Aptos"/>
          <w:b w:val="0"/>
          <w:color w:val="1F2937"/>
          <w:sz w:val="24"/>
        </w:rPr>
        <w:t>Laravel provides the engine. Z4Rank defines the product architecture.</w:t>
      </w:r>
    </w:p>
    <w:p>
      <w:pPr>
        <w:pStyle w:val="Heading2"/>
        <w:jc w:val="left"/>
      </w:pPr>
      <w:r>
        <w:rPr>
          <w:rFonts w:ascii="Aptos" w:hAnsi="Aptos" w:eastAsia="Aptos" w:cs="Aptos"/>
          <w:b/>
          <w:color w:val="0B4E77"/>
          <w:sz w:val="42"/>
        </w:rPr>
        <w:t>Framework Integrity Rule</w:t>
      </w:r>
    </w:p>
    <w:p>
      <w:pPr>
        <w:jc w:val="left"/>
      </w:pPr>
      <w:r>
        <w:rPr>
          <w:rFonts w:ascii="Aptos" w:hAnsi="Aptos" w:eastAsia="Aptos" w:cs="Aptos"/>
          <w:b w:val="0"/>
          <w:color w:val="1F2937"/>
          <w:sz w:val="24"/>
        </w:rPr>
        <w:t>A core rule of this strategy is that Laravel Core and vendor files must not be modified directly.</w:t>
      </w:r>
    </w:p>
    <w:p>
      <w:pPr>
        <w:jc w:val="left"/>
      </w:pPr>
      <w:r>
        <w:rPr>
          <w:rFonts w:ascii="Aptos" w:hAnsi="Aptos" w:eastAsia="Aptos" w:cs="Aptos"/>
          <w:b w:val="0"/>
          <w:color w:val="1F2937"/>
          <w:sz w:val="24"/>
        </w:rPr>
        <w:t>The platform must maintain a clear separation between Laravel Core, which includes the framework and vendor files installed through Composer packages, and Platform Core, which is the proprietary Z4Rank layer built on top of Laravel.</w:t>
      </w:r>
    </w:p>
    <w:p>
      <w:pPr>
        <w:jc w:val="left"/>
      </w:pPr>
      <w:r>
        <w:rPr>
          <w:rFonts w:ascii="Aptos" w:hAnsi="Aptos" w:eastAsia="Aptos" w:cs="Aptos"/>
          <w:b w:val="0"/>
          <w:color w:val="1F2937"/>
          <w:sz w:val="24"/>
        </w:rPr>
        <w:t>Any customization required by the platform should be implemented through Laravel-supported extension points, such as service providers, configuration files, middleware, events, listeners, policies, contracts, services, actions, and modules.</w:t>
      </w:r>
    </w:p>
    <w:p>
      <w:pPr>
        <w:jc w:val="left"/>
      </w:pPr>
      <w:r>
        <w:rPr>
          <w:rFonts w:ascii="Aptos" w:hAnsi="Aptos" w:eastAsia="Aptos" w:cs="Aptos"/>
          <w:b w:val="0"/>
          <w:color w:val="1F2937"/>
          <w:sz w:val="24"/>
        </w:rPr>
        <w:t>This separation ensures that Z4Rank builds its own platform without taking responsibility for maintaining or modifying the Laravel framework itself.</w:t>
      </w:r>
    </w:p>
    <w:p>
      <w:pPr>
        <w:pStyle w:val="Heading2"/>
        <w:jc w:val="left"/>
      </w:pPr>
      <w:r>
        <w:rPr>
          <w:rFonts w:ascii="Aptos" w:hAnsi="Aptos" w:eastAsia="Aptos" w:cs="Aptos"/>
          <w:b/>
          <w:color w:val="0B4E77"/>
          <w:sz w:val="42"/>
        </w:rPr>
        <w:t>Why Laravel Fits the Strategy</w:t>
      </w:r>
    </w:p>
    <w:p>
      <w:pPr>
        <w:jc w:val="left"/>
      </w:pPr>
      <w:r>
        <w:rPr>
          <w:rFonts w:ascii="Aptos" w:hAnsi="Aptos" w:eastAsia="Aptos" w:cs="Aptos"/>
          <w:b w:val="0"/>
          <w:color w:val="1F2937"/>
          <w:sz w:val="24"/>
        </w:rPr>
        <w:t>Laravel is suitable for the Z4Rank strategy because it provides a strong balance between development speed, maintainability, security, scalability, and developer productivity.</w:t>
      </w:r>
    </w:p>
    <w:p>
      <w:pPr>
        <w:jc w:val="left"/>
      </w:pPr>
      <w:r>
        <w:rPr>
          <w:rFonts w:ascii="Aptos" w:hAnsi="Aptos" w:eastAsia="Aptos" w:cs="Aptos"/>
          <w:b w:val="0"/>
          <w:color w:val="1F2937"/>
          <w:sz w:val="24"/>
        </w:rPr>
        <w:t>It gives the team a clean backend foundation for building custom business logic, modular systems, APIs, admin workflows, and reusable platform services.</w:t>
      </w:r>
    </w:p>
    <w:p>
      <w:pPr>
        <w:jc w:val="left"/>
      </w:pPr>
      <w:r>
        <w:rPr>
          <w:rFonts w:ascii="Aptos" w:hAnsi="Aptos" w:eastAsia="Aptos" w:cs="Aptos"/>
          <w:b w:val="0"/>
          <w:color w:val="1F2937"/>
          <w:sz w:val="24"/>
        </w:rPr>
        <w:t>For Z4Rank, Laravel is not selected as a shortcut or temporary solution. It is selected as a professional backend foundation that supports long-term platform development.</w:t>
      </w:r>
    </w:p>
    <w:p>
      <w:pPr>
        <w:pStyle w:val="Heading2"/>
        <w:jc w:val="left"/>
      </w:pPr>
      <w:r>
        <w:rPr>
          <w:rFonts w:ascii="Aptos" w:hAnsi="Aptos" w:eastAsia="Aptos" w:cs="Aptos"/>
          <w:b/>
          <w:color w:val="0B4E77"/>
          <w:sz w:val="42"/>
        </w:rPr>
        <w:t>Supporting Modular Architecture</w:t>
      </w:r>
    </w:p>
    <w:p>
      <w:pPr>
        <w:jc w:val="left"/>
      </w:pPr>
      <w:r>
        <w:rPr>
          <w:rFonts w:ascii="Aptos" w:hAnsi="Aptos" w:eastAsia="Aptos" w:cs="Aptos"/>
          <w:b w:val="0"/>
          <w:color w:val="1F2937"/>
          <w:sz w:val="24"/>
        </w:rPr>
        <w:t>Laravel supports the modular direction of the platform by providing the tools needed to separate responsibilities and reduce tight coupling between systems.</w:t>
      </w:r>
    </w:p>
    <w:p>
      <w:pPr>
        <w:jc w:val="left"/>
      </w:pPr>
      <w:r>
        <w:rPr>
          <w:rFonts w:ascii="Aptos" w:hAnsi="Aptos" w:eastAsia="Aptos" w:cs="Aptos"/>
          <w:b w:val="0"/>
          <w:color w:val="1F2937"/>
          <w:sz w:val="24"/>
        </w:rPr>
        <w:t>Business modules such as Blog, LMS, E-commerce, Exhibition, CRM, Booking, and future modules should not depend directly on each other. When communication is required, it should happen through contracts, interfaces, events, services, actions, or clearly defined APIs.</w:t>
      </w:r>
    </w:p>
    <w:p>
      <w:pPr>
        <w:pStyle w:val="Heading2"/>
        <w:jc w:val="left"/>
      </w:pPr>
      <w:r>
        <w:rPr>
          <w:rFonts w:ascii="Aptos" w:hAnsi="Aptos" w:eastAsia="Aptos" w:cs="Aptos"/>
          <w:b/>
          <w:color w:val="0B4E77"/>
          <w:sz w:val="42"/>
        </w:rPr>
        <w:t>Laravel’s Position in the Technical Stack</w:t>
      </w:r>
    </w:p>
    <w:p>
      <w:pPr>
        <w:jc w:val="left"/>
      </w:pPr>
      <w:r>
        <w:rPr>
          <w:rFonts w:ascii="Aptos" w:hAnsi="Aptos" w:eastAsia="Aptos" w:cs="Aptos"/>
          <w:b w:val="0"/>
          <w:color w:val="1F2937"/>
          <w:sz w:val="24"/>
        </w:rPr>
        <w:t>Laravel is positioned as the backend framework layer of the platform. It manages the application foundation, database interaction, authentication tools, authorization tools, routing, APIs, queues, events, configuration, and backend infrastructure.</w:t>
      </w:r>
    </w:p>
    <w:p>
      <w:pPr>
        <w:jc w:val="left"/>
      </w:pPr>
      <w:r>
        <w:rPr>
          <w:rFonts w:ascii="Aptos" w:hAnsi="Aptos" w:eastAsia="Aptos" w:cs="Aptos"/>
          <w:b w:val="0"/>
          <w:color w:val="1F2937"/>
          <w:sz w:val="24"/>
        </w:rPr>
        <w:t>Frontend technologies such as React, Vue, Angular, Blade, or other UI approaches may be used depending on the project requirements, but they do not replace Laravel as the backend foundation.</w:t>
      </w:r>
    </w:p>
    <w:p>
      <w:pPr>
        <w:pStyle w:val="Heading3"/>
        <w:jc w:val="left"/>
      </w:pPr>
      <w:r>
        <w:rPr>
          <w:rFonts w:ascii="Aptos" w:hAnsi="Aptos" w:eastAsia="Aptos" w:cs="Aptos"/>
          <w:b/>
          <w:color w:val="0B4E77"/>
          <w:sz w:val="34"/>
        </w:rPr>
        <w:t>2.1.1 Unmodified Laravel Core</w:t>
      </w:r>
    </w:p>
    <w:p>
      <w:pPr>
        <w:jc w:val="left"/>
      </w:pPr>
      <w:r>
        <w:rPr>
          <w:rFonts w:ascii="Aptos" w:hAnsi="Aptos" w:eastAsia="Aptos" w:cs="Aptos"/>
          <w:b w:val="0"/>
          <w:color w:val="1F2937"/>
          <w:sz w:val="24"/>
        </w:rPr>
        <w:t>Maintaining an unmodified Laravel Core is a non-negotiable architectural rule for the long-term stability, security, and maintainability of the platform.</w:t>
      </w:r>
    </w:p>
    <w:p>
      <w:pPr>
        <w:jc w:val="left"/>
      </w:pPr>
      <w:r>
        <w:rPr>
          <w:rFonts w:ascii="Aptos" w:hAnsi="Aptos" w:eastAsia="Aptos" w:cs="Aptos"/>
          <w:b w:val="0"/>
          <w:color w:val="1F2937"/>
          <w:sz w:val="24"/>
        </w:rPr>
        <w:t>Laravel should remain in its original framework state. All Z4Rank-specific business logic, reusable systems, client-specific behavior, and product features must be built above Laravel, not inside Laravel’s internal framework files.</w:t>
      </w:r>
    </w:p>
    <w:p>
      <w:pPr>
        <w:pStyle w:val="Heading2"/>
        <w:jc w:val="left"/>
      </w:pPr>
      <w:r>
        <w:rPr>
          <w:rFonts w:ascii="Aptos" w:hAnsi="Aptos" w:eastAsia="Aptos" w:cs="Aptos"/>
          <w:b/>
          <w:color w:val="0B4E77"/>
          <w:sz w:val="42"/>
        </w:rPr>
        <w:t>Definition and Scope</w:t>
      </w:r>
    </w:p>
    <w:p>
      <w:pPr>
        <w:jc w:val="left"/>
      </w:pPr>
      <w:r>
        <w:rPr>
          <w:rFonts w:ascii="Aptos" w:hAnsi="Aptos" w:eastAsia="Aptos" w:cs="Aptos"/>
          <w:b w:val="0"/>
          <w:color w:val="1F2937"/>
          <w:sz w:val="24"/>
        </w:rPr>
        <w:t>Laravel Core includes the framework and vendor files that provide routing, database ORM, authentication foundations, validation, queues, events, cache, storage, middleware, service container, and other framework-level capabilities.</w:t>
      </w:r>
    </w:p>
    <w:p>
      <w:pPr>
        <w:jc w:val="left"/>
      </w:pPr>
      <w:r>
        <w:rPr>
          <w:rFonts w:ascii="Aptos" w:hAnsi="Aptos" w:eastAsia="Aptos" w:cs="Aptos"/>
          <w:b w:val="0"/>
          <w:color w:val="1F2937"/>
          <w:sz w:val="24"/>
        </w:rPr>
        <w:t>Developers must not modify Laravel’s internal files or any files inside the vendor directory. These files should be treated as framework dependencies managed by Composer.</w:t>
      </w:r>
    </w:p>
    <w:p>
      <w:pPr>
        <w:pStyle w:val="Heading2"/>
        <w:jc w:val="left"/>
      </w:pPr>
      <w:r>
        <w:rPr>
          <w:rFonts w:ascii="Aptos" w:hAnsi="Aptos" w:eastAsia="Aptos" w:cs="Aptos"/>
          <w:b/>
          <w:color w:val="0B4E77"/>
          <w:sz w:val="42"/>
        </w:rPr>
        <w:t>Strategic Rationale</w:t>
      </w:r>
    </w:p>
    <w:p>
      <w:pPr>
        <w:jc w:val="left"/>
      </w:pPr>
      <w:r>
        <w:rPr>
          <w:rFonts w:ascii="Aptos" w:hAnsi="Aptos" w:eastAsia="Aptos" w:cs="Aptos"/>
          <w:b w:val="0"/>
          <w:color w:val="1F2937"/>
          <w:sz w:val="24"/>
        </w:rPr>
        <w:t>Modifying Laravel Core would create unnecessary technical debt and operational risk. It may block future framework updates, weaken security patching, reduce compatibility with Laravel packages, make onboarding harder, and shift the team’s focus from product development to framework maintenance.</w:t>
      </w:r>
    </w:p>
    <w:p>
      <w:pPr>
        <w:jc w:val="left"/>
      </w:pPr>
      <w:r>
        <w:rPr>
          <w:rFonts w:ascii="Aptos" w:hAnsi="Aptos" w:eastAsia="Aptos" w:cs="Aptos"/>
          <w:b w:val="0"/>
          <w:color w:val="1F2937"/>
          <w:sz w:val="24"/>
        </w:rPr>
        <w:t>Keeping Laravel unmodified allows Z4Rank to benefit from the Laravel ecosystem while preserving the platform’s ability to evolve safely over time.</w:t>
      </w:r>
    </w:p>
    <w:p>
      <w:pPr>
        <w:pStyle w:val="Heading2"/>
        <w:jc w:val="left"/>
      </w:pPr>
      <w:r>
        <w:rPr>
          <w:rFonts w:ascii="Aptos" w:hAnsi="Aptos" w:eastAsia="Aptos" w:cs="Aptos"/>
          <w:b/>
          <w:color w:val="0B4E77"/>
          <w:sz w:val="42"/>
        </w:rPr>
        <w:t>Separation of Layers</w:t>
      </w:r>
    </w:p>
    <w:p>
      <w:pPr>
        <w:jc w:val="left"/>
      </w:pPr>
      <w:r>
        <w:rPr>
          <w:rFonts w:ascii="Aptos" w:hAnsi="Aptos" w:eastAsia="Aptos" w:cs="Aptos"/>
          <w:b w:val="0"/>
          <w:color w:val="1F2937"/>
          <w:sz w:val="24"/>
        </w:rPr>
        <w:t>The technical foundation must preserve a clear hierarchy: Laravel Framework at the base, Platform Core above it, Business Modules above the Platform Core, and themes or frontend applications above the module and API layers.</w:t>
      </w:r>
    </w:p>
    <w:p>
      <w:pPr>
        <w:jc w:val="left"/>
      </w:pPr>
      <w:r>
        <w:rPr>
          <w:rFonts w:ascii="Aptos" w:hAnsi="Aptos" w:eastAsia="Aptos" w:cs="Aptos"/>
          <w:b w:val="0"/>
          <w:color w:val="1F2937"/>
          <w:sz w:val="24"/>
        </w:rPr>
        <w:t>This separation ensures that Z4Rank owns the platform product while Laravel remains a stable, documented, globally supported framework foundation.</w:t>
      </w:r>
    </w:p>
    <w:p>
      <w:pPr>
        <w:pStyle w:val="Heading3"/>
        <w:jc w:val="left"/>
      </w:pPr>
      <w:r>
        <w:rPr>
          <w:rFonts w:ascii="Aptos" w:hAnsi="Aptos" w:eastAsia="Aptos" w:cs="Aptos"/>
          <w:b/>
          <w:color w:val="0B4E77"/>
          <w:sz w:val="34"/>
        </w:rPr>
        <w:t>2.1.2 Service and Action Layers</w:t>
      </w:r>
    </w:p>
    <w:p>
      <w:pPr>
        <w:jc w:val="left"/>
      </w:pPr>
      <w:r>
        <w:rPr>
          <w:rFonts w:ascii="Aptos" w:hAnsi="Aptos" w:eastAsia="Aptos" w:cs="Aptos"/>
          <w:b w:val="0"/>
          <w:color w:val="1F2937"/>
          <w:sz w:val="24"/>
        </w:rPr>
        <w:t>The Service and Action Layers are architectural components used to keep the platform scalable, testable, maintainable, and reusable as it grows.</w:t>
      </w:r>
    </w:p>
    <w:p>
      <w:pPr>
        <w:jc w:val="left"/>
      </w:pPr>
      <w:r>
        <w:rPr>
          <w:rFonts w:ascii="Aptos" w:hAnsi="Aptos" w:eastAsia="Aptos" w:cs="Aptos"/>
          <w:b w:val="0"/>
          <w:color w:val="1F2937"/>
          <w:sz w:val="24"/>
        </w:rPr>
        <w:t>They help prevent business logic from being scattered across controllers, admin resources, views, or module-specific shortcuts.</w:t>
      </w:r>
    </w:p>
    <w:p>
      <w:pPr>
        <w:pStyle w:val="Heading2"/>
        <w:jc w:val="left"/>
      </w:pPr>
      <w:r>
        <w:rPr>
          <w:rFonts w:ascii="Aptos" w:hAnsi="Aptos" w:eastAsia="Aptos" w:cs="Aptos"/>
          <w:b/>
          <w:color w:val="0B4E77"/>
          <w:sz w:val="42"/>
        </w:rPr>
        <w:t>Preventing Fat Controllers</w:t>
      </w:r>
    </w:p>
    <w:p>
      <w:pPr>
        <w:jc w:val="left"/>
      </w:pPr>
      <w:r>
        <w:rPr>
          <w:rFonts w:ascii="Aptos" w:hAnsi="Aptos" w:eastAsia="Aptos" w:cs="Aptos"/>
          <w:b w:val="0"/>
          <w:color w:val="1F2937"/>
          <w:sz w:val="24"/>
        </w:rPr>
        <w:t>Controllers should remain focused on request flow, validation coordination, authorization checks, and response handling. They should not contain complex business logic.</w:t>
      </w:r>
    </w:p>
    <w:p>
      <w:pPr>
        <w:jc w:val="left"/>
      </w:pPr>
      <w:r>
        <w:rPr>
          <w:rFonts w:ascii="Aptos" w:hAnsi="Aptos" w:eastAsia="Aptos" w:cs="Aptos"/>
          <w:b w:val="0"/>
          <w:color w:val="1F2937"/>
          <w:sz w:val="24"/>
        </w:rPr>
        <w:t>By moving reusable operations into services and focused use cases into actions, the same logic can be reused across the web interface, admin panels, APIs, background jobs, and future integrations.</w:t>
      </w:r>
    </w:p>
    <w:p>
      <w:pPr>
        <w:pStyle w:val="Heading2"/>
        <w:jc w:val="left"/>
      </w:pPr>
      <w:r>
        <w:rPr>
          <w:rFonts w:ascii="Aptos" w:hAnsi="Aptos" w:eastAsia="Aptos" w:cs="Aptos"/>
          <w:b/>
          <w:color w:val="0B4E77"/>
          <w:sz w:val="42"/>
        </w:rPr>
        <w:t>Service Layer</w:t>
      </w:r>
    </w:p>
    <w:p>
      <w:pPr>
        <w:jc w:val="left"/>
      </w:pPr>
      <w:r>
        <w:rPr>
          <w:rFonts w:ascii="Aptos" w:hAnsi="Aptos" w:eastAsia="Aptos" w:cs="Aptos"/>
          <w:b w:val="0"/>
          <w:color w:val="1F2937"/>
          <w:sz w:val="24"/>
        </w:rPr>
        <w:t>The Service Layer is used for broader business operations that may involve multiple steps, multiple models, or coordination between different platform components.</w:t>
      </w:r>
    </w:p>
    <w:p>
      <w:pPr>
        <w:jc w:val="left"/>
      </w:pPr>
      <w:r>
        <w:rPr>
          <w:rFonts w:ascii="Aptos" w:hAnsi="Aptos" w:eastAsia="Aptos" w:cs="Aptos"/>
          <w:b w:val="0"/>
          <w:color w:val="1F2937"/>
          <w:sz w:val="24"/>
        </w:rPr>
        <w:t>Examples may include media processing, SEO generation, payment orchestration, enrollment workflows, notification workflows, or module-level coordination.</w:t>
      </w:r>
    </w:p>
    <w:p>
      <w:pPr>
        <w:pStyle w:val="Heading2"/>
        <w:jc w:val="left"/>
      </w:pPr>
      <w:r>
        <w:rPr>
          <w:rFonts w:ascii="Aptos" w:hAnsi="Aptos" w:eastAsia="Aptos" w:cs="Aptos"/>
          <w:b/>
          <w:color w:val="0B4E77"/>
          <w:sz w:val="42"/>
        </w:rPr>
        <w:t>Action Layer</w:t>
      </w:r>
    </w:p>
    <w:p>
      <w:pPr>
        <w:jc w:val="left"/>
      </w:pPr>
      <w:r>
        <w:rPr>
          <w:rFonts w:ascii="Aptos" w:hAnsi="Aptos" w:eastAsia="Aptos" w:cs="Aptos"/>
          <w:b w:val="0"/>
          <w:color w:val="1F2937"/>
          <w:sz w:val="24"/>
        </w:rPr>
        <w:t>The Action Layer is used for focused, single-purpose operations such as creating a user, publishing a post, processing an enrollment, activating a module, or generating SEO metadata.</w:t>
      </w:r>
    </w:p>
    <w:p>
      <w:pPr>
        <w:jc w:val="left"/>
      </w:pPr>
      <w:r>
        <w:rPr>
          <w:rFonts w:ascii="Aptos" w:hAnsi="Aptos" w:eastAsia="Aptos" w:cs="Aptos"/>
          <w:b w:val="0"/>
          <w:color w:val="1F2937"/>
          <w:sz w:val="24"/>
        </w:rPr>
        <w:t>Actions make use cases easier to understand, test, reuse, and modify without affecting unrelated parts of the system.</w:t>
      </w:r>
    </w:p>
    <w:p>
      <w:pPr>
        <w:pStyle w:val="Heading2"/>
        <w:jc w:val="left"/>
      </w:pPr>
      <w:r>
        <w:rPr>
          <w:rFonts w:ascii="Aptos" w:hAnsi="Aptos" w:eastAsia="Aptos" w:cs="Aptos"/>
          <w:b/>
          <w:color w:val="0B4E77"/>
          <w:sz w:val="42"/>
        </w:rPr>
        <w:t>Role in Modular Decoupling</w:t>
      </w:r>
    </w:p>
    <w:p>
      <w:pPr>
        <w:jc w:val="left"/>
      </w:pPr>
      <w:r>
        <w:rPr>
          <w:rFonts w:ascii="Aptos" w:hAnsi="Aptos" w:eastAsia="Aptos" w:cs="Aptos"/>
          <w:b w:val="0"/>
          <w:color w:val="1F2937"/>
          <w:sz w:val="24"/>
        </w:rPr>
        <w:t>Services and actions support the modular architecture by providing controlled interaction points between components. Modules should avoid calling each other’s internal models or logic directly.</w:t>
      </w:r>
    </w:p>
    <w:p>
      <w:pPr>
        <w:jc w:val="left"/>
      </w:pPr>
      <w:r>
        <w:rPr>
          <w:rFonts w:ascii="Aptos" w:hAnsi="Aptos" w:eastAsia="Aptos" w:cs="Aptos"/>
          <w:b w:val="0"/>
          <w:color w:val="1F2937"/>
          <w:sz w:val="24"/>
        </w:rPr>
        <w:t>When a module needs functionality owned by another domain, it should use contracts, interfaces, services, actions, events, or APIs. This keeps modules independent and safer to update or replace.</w:t>
      </w:r>
    </w:p>
    <w:p>
      <w:pPr>
        <w:pStyle w:val="Heading3"/>
        <w:jc w:val="left"/>
      </w:pPr>
      <w:r>
        <w:rPr>
          <w:rFonts w:ascii="Aptos" w:hAnsi="Aptos" w:eastAsia="Aptos" w:cs="Aptos"/>
          <w:b/>
          <w:color w:val="0B4E77"/>
          <w:sz w:val="34"/>
        </w:rPr>
        <w:t>2.1.3 API Layer</w:t>
      </w:r>
    </w:p>
    <w:p>
      <w:pPr>
        <w:jc w:val="left"/>
      </w:pPr>
      <w:r>
        <w:rPr>
          <w:rFonts w:ascii="Aptos" w:hAnsi="Aptos" w:eastAsia="Aptos" w:cs="Aptos"/>
          <w:b w:val="0"/>
          <w:color w:val="1F2937"/>
          <w:sz w:val="24"/>
        </w:rPr>
        <w:t>The API Layer is a fundamental part of the technical foundation. It allows the Laravel-based Platform Core to expose data, operations, and business capabilities to different consumers.</w:t>
      </w:r>
    </w:p>
    <w:p>
      <w:pPr>
        <w:jc w:val="left"/>
      </w:pPr>
      <w:r>
        <w:rPr>
          <w:rFonts w:ascii="Aptos" w:hAnsi="Aptos" w:eastAsia="Aptos" w:cs="Aptos"/>
          <w:b w:val="0"/>
          <w:color w:val="1F2937"/>
          <w:sz w:val="24"/>
        </w:rPr>
        <w:t>The API layer makes the platform ready to support websites, admin panels, frontend applications, mobile applications, automation tools, and third-party integrations.</w:t>
      </w:r>
    </w:p>
    <w:p>
      <w:pPr>
        <w:pStyle w:val="Heading2"/>
        <w:jc w:val="left"/>
      </w:pPr>
      <w:r>
        <w:rPr>
          <w:rFonts w:ascii="Aptos" w:hAnsi="Aptos" w:eastAsia="Aptos" w:cs="Aptos"/>
          <w:b/>
          <w:color w:val="0B4E77"/>
          <w:sz w:val="42"/>
        </w:rPr>
        <w:t>Laravel as the Backend API Provider</w:t>
      </w:r>
    </w:p>
    <w:p>
      <w:pPr>
        <w:jc w:val="left"/>
      </w:pPr>
      <w:r>
        <w:rPr>
          <w:rFonts w:ascii="Aptos" w:hAnsi="Aptos" w:eastAsia="Aptos" w:cs="Aptos"/>
          <w:b w:val="0"/>
          <w:color w:val="1F2937"/>
          <w:sz w:val="24"/>
        </w:rPr>
        <w:t>Laravel acts as the backend provider responsible for database interaction, authentication tools, authorization tools, business rules, queues, events, and system operations. The API layer exposes approved parts of this functionality in a controlled and documented way.</w:t>
      </w:r>
    </w:p>
    <w:p>
      <w:pPr>
        <w:pStyle w:val="Heading2"/>
        <w:jc w:val="left"/>
      </w:pPr>
      <w:r>
        <w:rPr>
          <w:rFonts w:ascii="Aptos" w:hAnsi="Aptos" w:eastAsia="Aptos" w:cs="Aptos"/>
          <w:b/>
          <w:color w:val="0B4E77"/>
          <w:sz w:val="42"/>
        </w:rPr>
        <w:t>Decoupling Frontend and Backend</w:t>
      </w:r>
    </w:p>
    <w:p>
      <w:pPr>
        <w:jc w:val="left"/>
      </w:pPr>
      <w:r>
        <w:rPr>
          <w:rFonts w:ascii="Aptos" w:hAnsi="Aptos" w:eastAsia="Aptos" w:cs="Aptos"/>
          <w:b w:val="0"/>
          <w:color w:val="1F2937"/>
          <w:sz w:val="24"/>
        </w:rPr>
        <w:t>The API layer allows the frontend to evolve separately from the backend. A project may use Blade templates, a custom theme, React, Vue, Angular, or a mobile application while still relying on the same Platform Core and business modules.</w:t>
      </w:r>
    </w:p>
    <w:p>
      <w:pPr>
        <w:jc w:val="left"/>
      </w:pPr>
      <w:r>
        <w:rPr>
          <w:rFonts w:ascii="Aptos" w:hAnsi="Aptos" w:eastAsia="Aptos" w:cs="Aptos"/>
          <w:b w:val="0"/>
          <w:color w:val="1F2937"/>
          <w:sz w:val="24"/>
        </w:rPr>
        <w:t>This makes the platform headless-ready without forcing every project to use the same frontend approach.</w:t>
      </w:r>
    </w:p>
    <w:p>
      <w:pPr>
        <w:pStyle w:val="Heading2"/>
        <w:jc w:val="left"/>
      </w:pPr>
      <w:r>
        <w:rPr>
          <w:rFonts w:ascii="Aptos" w:hAnsi="Aptos" w:eastAsia="Aptos" w:cs="Aptos"/>
          <w:b/>
          <w:color w:val="0B4E77"/>
          <w:sz w:val="42"/>
        </w:rPr>
        <w:t>Core API Standards</w:t>
      </w:r>
    </w:p>
    <w:p>
      <w:pPr>
        <w:jc w:val="left"/>
      </w:pPr>
      <w:r>
        <w:rPr>
          <w:rFonts w:ascii="Aptos" w:hAnsi="Aptos" w:eastAsia="Aptos" w:cs="Aptos"/>
          <w:b w:val="0"/>
          <w:color w:val="1F2937"/>
          <w:sz w:val="24"/>
        </w:rPr>
        <w:t>APIs should follow consistent standards for authentication, authorization, validation, error handling, response structure, pagination, filtering, versioning, rate limiting, and documentation.</w:t>
      </w:r>
    </w:p>
    <w:p>
      <w:pPr>
        <w:jc w:val="left"/>
      </w:pPr>
      <w:r>
        <w:rPr>
          <w:rFonts w:ascii="Aptos" w:hAnsi="Aptos" w:eastAsia="Aptos" w:cs="Aptos"/>
          <w:b w:val="0"/>
          <w:color w:val="1F2937"/>
          <w:sz w:val="24"/>
        </w:rPr>
        <w:t>As the platform grows, API documentation becomes essential for maintainability, onboarding, external integrations, and long-term platform expansion.</w:t>
      </w:r>
    </w:p>
    <w:p>
      <w:pPr>
        <w:pStyle w:val="Heading2"/>
        <w:jc w:val="left"/>
      </w:pPr>
      <w:r>
        <w:rPr>
          <w:rFonts w:ascii="Aptos" w:hAnsi="Aptos" w:eastAsia="Aptos" w:cs="Aptos"/>
          <w:b/>
          <w:color w:val="0B4E77"/>
          <w:sz w:val="42"/>
        </w:rPr>
        <w:t>2.2 Admin Interface</w:t>
      </w:r>
    </w:p>
    <w:p>
      <w:pPr>
        <w:jc w:val="left"/>
      </w:pPr>
      <w:r>
        <w:rPr>
          <w:rFonts w:ascii="Aptos" w:hAnsi="Aptos" w:eastAsia="Aptos" w:cs="Aptos"/>
          <w:b w:val="0"/>
          <w:color w:val="1F2937"/>
          <w:sz w:val="24"/>
        </w:rPr>
        <w:t>The Admin Interface is the management layer of the platform. It provides the operational environment used by administrators, content managers, instructors, vendors, support teams, and other back-office users.</w:t>
      </w:r>
    </w:p>
    <w:p>
      <w:pPr>
        <w:jc w:val="left"/>
      </w:pPr>
      <w:r>
        <w:rPr>
          <w:rFonts w:ascii="Aptos" w:hAnsi="Aptos" w:eastAsia="Aptos" w:cs="Aptos"/>
          <w:b w:val="0"/>
          <w:color w:val="1F2937"/>
          <w:sz w:val="24"/>
        </w:rPr>
        <w:t>The admin interface should be structured, role-aware, modular, and connected to the Platform Core and active modules.</w:t>
      </w:r>
    </w:p>
    <w:p>
      <w:pPr>
        <w:pStyle w:val="Heading2"/>
        <w:jc w:val="left"/>
      </w:pPr>
      <w:r>
        <w:rPr>
          <w:rFonts w:ascii="Aptos" w:hAnsi="Aptos" w:eastAsia="Aptos" w:cs="Aptos"/>
          <w:b/>
          <w:color w:val="0B4E77"/>
          <w:sz w:val="42"/>
        </w:rPr>
        <w:t>Purpose of the Admin Interface</w:t>
      </w:r>
    </w:p>
    <w:p>
      <w:pPr>
        <w:jc w:val="left"/>
      </w:pPr>
      <w:r>
        <w:rPr>
          <w:rFonts w:ascii="Aptos" w:hAnsi="Aptos" w:eastAsia="Aptos" w:cs="Aptos"/>
          <w:b w:val="0"/>
          <w:color w:val="1F2937"/>
          <w:sz w:val="24"/>
        </w:rPr>
        <w:t>The Admin Interface allows users to manage shared platform systems such as users, roles, permissions, media, settings, SEO, languages, modules, and content.</w:t>
      </w:r>
    </w:p>
    <w:p>
      <w:pPr>
        <w:jc w:val="left"/>
      </w:pPr>
      <w:r>
        <w:rPr>
          <w:rFonts w:ascii="Aptos" w:hAnsi="Aptos" w:eastAsia="Aptos" w:cs="Aptos"/>
          <w:b w:val="0"/>
          <w:color w:val="1F2937"/>
          <w:sz w:val="24"/>
        </w:rPr>
        <w:t>It also provides module-specific tools such as course management for LMS, product management for E-commerce, article management for Blog, and vendor or exhibition management where required.</w:t>
      </w:r>
    </w:p>
    <w:p>
      <w:pPr>
        <w:pStyle w:val="Heading2"/>
        <w:jc w:val="left"/>
      </w:pPr>
      <w:r>
        <w:rPr>
          <w:rFonts w:ascii="Aptos" w:hAnsi="Aptos" w:eastAsia="Aptos" w:cs="Aptos"/>
          <w:b/>
          <w:color w:val="0B4E77"/>
          <w:sz w:val="42"/>
        </w:rPr>
        <w:t>Admin Interface and Platform Core</w:t>
      </w:r>
    </w:p>
    <w:p>
      <w:pPr>
        <w:jc w:val="left"/>
      </w:pPr>
      <w:r>
        <w:rPr>
          <w:rFonts w:ascii="Aptos" w:hAnsi="Aptos" w:eastAsia="Aptos" w:cs="Aptos"/>
          <w:b w:val="0"/>
          <w:color w:val="1F2937"/>
          <w:sz w:val="24"/>
        </w:rPr>
        <w:t>The admin interface should not become the primary place for business logic. It should call services, actions, policies, contracts, and module operations that live inside the Platform Core and Business Modules.</w:t>
      </w:r>
    </w:p>
    <w:p>
      <w:pPr>
        <w:jc w:val="left"/>
      </w:pPr>
      <w:r>
        <w:rPr>
          <w:rFonts w:ascii="Aptos" w:hAnsi="Aptos" w:eastAsia="Aptos" w:cs="Aptos"/>
          <w:b w:val="0"/>
          <w:color w:val="1F2937"/>
          <w:sz w:val="24"/>
        </w:rPr>
        <w:t>This keeps the platform logic reusable across admin panels, APIs, frontend applications, background jobs, and future integrations.</w:t>
      </w:r>
    </w:p>
    <w:p>
      <w:pPr>
        <w:pStyle w:val="Heading2"/>
        <w:jc w:val="left"/>
      </w:pPr>
      <w:r>
        <w:rPr>
          <w:rFonts w:ascii="Aptos" w:hAnsi="Aptos" w:eastAsia="Aptos" w:cs="Aptos"/>
          <w:b/>
          <w:color w:val="0B4E77"/>
          <w:sz w:val="42"/>
        </w:rPr>
        <w:t>Phased Admin Development</w:t>
      </w:r>
    </w:p>
    <w:p>
      <w:pPr>
        <w:jc w:val="left"/>
      </w:pPr>
      <w:r>
        <w:rPr>
          <w:rFonts w:ascii="Aptos" w:hAnsi="Aptos" w:eastAsia="Aptos" w:cs="Aptos"/>
          <w:b w:val="0"/>
          <w:color w:val="1F2937"/>
          <w:sz w:val="24"/>
        </w:rPr>
        <w:t>In the first phase, Z4Rank may begin with a centralized admin panel for core platform management. As the platform grows, the admin experience can expand into dedicated panels for instructors, vendors, students, or other user types.</w:t>
      </w:r>
    </w:p>
    <w:p>
      <w:pPr>
        <w:pStyle w:val="Heading3"/>
        <w:jc w:val="left"/>
      </w:pPr>
      <w:r>
        <w:rPr>
          <w:rFonts w:ascii="Aptos" w:hAnsi="Aptos" w:eastAsia="Aptos" w:cs="Aptos"/>
          <w:b/>
          <w:color w:val="0B4E77"/>
          <w:sz w:val="34"/>
        </w:rPr>
        <w:t>2.2.1 Filament Admin Panel</w:t>
      </w:r>
    </w:p>
    <w:p>
      <w:pPr>
        <w:jc w:val="left"/>
      </w:pPr>
      <w:r>
        <w:rPr>
          <w:rFonts w:ascii="Aptos" w:hAnsi="Aptos" w:eastAsia="Aptos" w:cs="Aptos"/>
          <w:b w:val="0"/>
          <w:color w:val="1F2937"/>
          <w:sz w:val="24"/>
        </w:rPr>
        <w:t>The platform may use Filament as the preferred Admin Panel Foundation because it is built for Laravel and supports fast, structured, and maintainable admin development.</w:t>
      </w:r>
    </w:p>
    <w:p>
      <w:pPr>
        <w:jc w:val="left"/>
      </w:pPr>
      <w:r>
        <w:rPr>
          <w:rFonts w:ascii="Aptos" w:hAnsi="Aptos" w:eastAsia="Aptos" w:cs="Aptos"/>
          <w:b w:val="0"/>
          <w:color w:val="1F2937"/>
          <w:sz w:val="24"/>
        </w:rPr>
        <w:t>Filament helps the team build dashboards, resources, tables, forms, settings pages, relation managers, and management workflows without building every admin component from scratch.</w:t>
      </w:r>
    </w:p>
    <w:p>
      <w:pPr>
        <w:pStyle w:val="Heading2"/>
        <w:jc w:val="left"/>
      </w:pPr>
      <w:r>
        <w:rPr>
          <w:rFonts w:ascii="Aptos" w:hAnsi="Aptos" w:eastAsia="Aptos" w:cs="Aptos"/>
          <w:b/>
          <w:color w:val="0B4E77"/>
          <w:sz w:val="42"/>
        </w:rPr>
        <w:t>Role of Filament</w:t>
      </w:r>
    </w:p>
    <w:p>
      <w:pPr>
        <w:jc w:val="left"/>
      </w:pPr>
      <w:r>
        <w:rPr>
          <w:rFonts w:ascii="Aptos" w:hAnsi="Aptos" w:eastAsia="Aptos" w:cs="Aptos"/>
          <w:b w:val="0"/>
          <w:color w:val="1F2937"/>
          <w:sz w:val="24"/>
        </w:rPr>
        <w:t>Filament should be treated as an admin interface layer, not as the location of core business logic.</w:t>
      </w:r>
    </w:p>
    <w:p>
      <w:pPr>
        <w:jc w:val="left"/>
      </w:pPr>
      <w:r>
        <w:rPr>
          <w:rFonts w:ascii="Aptos" w:hAnsi="Aptos" w:eastAsia="Aptos" w:cs="Aptos"/>
          <w:b w:val="0"/>
          <w:color w:val="1F2937"/>
          <w:sz w:val="24"/>
        </w:rPr>
        <w:t>Business rules, reusable workflows, authorization decisions, and domain operations should remain inside Platform Core, Modules, Services, Actions, Policies, and Contracts.</w:t>
      </w:r>
    </w:p>
    <w:p>
      <w:pPr>
        <w:pStyle w:val="Heading2"/>
        <w:jc w:val="left"/>
      </w:pPr>
      <w:r>
        <w:rPr>
          <w:rFonts w:ascii="Aptos" w:hAnsi="Aptos" w:eastAsia="Aptos" w:cs="Aptos"/>
          <w:b/>
          <w:color w:val="0B4E77"/>
          <w:sz w:val="42"/>
        </w:rPr>
        <w:t>Module Integration</w:t>
      </w:r>
    </w:p>
    <w:p>
      <w:pPr>
        <w:jc w:val="left"/>
      </w:pPr>
      <w:r>
        <w:rPr>
          <w:rFonts w:ascii="Aptos" w:hAnsi="Aptos" w:eastAsia="Aptos" w:cs="Aptos"/>
          <w:b w:val="0"/>
          <w:color w:val="1F2937"/>
          <w:sz w:val="24"/>
        </w:rPr>
        <w:t>Each module can provide its own Filament resources, pages, widgets, or panels. When a module is activated, its administrative tools can become available in the relevant admin area.</w:t>
      </w:r>
    </w:p>
    <w:p>
      <w:pPr>
        <w:jc w:val="left"/>
      </w:pPr>
      <w:r>
        <w:rPr>
          <w:rFonts w:ascii="Aptos" w:hAnsi="Aptos" w:eastAsia="Aptos" w:cs="Aptos"/>
          <w:b w:val="0"/>
          <w:color w:val="1F2937"/>
          <w:sz w:val="24"/>
        </w:rPr>
        <w:t>This supports the platform’s modular structure and prevents the admin interface from becoming a single monolithic block.</w:t>
      </w:r>
    </w:p>
    <w:p>
      <w:pPr>
        <w:pStyle w:val="Heading2"/>
        <w:jc w:val="left"/>
      </w:pPr>
      <w:r>
        <w:rPr>
          <w:rFonts w:ascii="Aptos" w:hAnsi="Aptos" w:eastAsia="Aptos" w:cs="Aptos"/>
          <w:b/>
          <w:color w:val="0B4E77"/>
          <w:sz w:val="42"/>
        </w:rPr>
        <w:t>Efficiency and Consistency</w:t>
      </w:r>
    </w:p>
    <w:p>
      <w:pPr>
        <w:jc w:val="left"/>
      </w:pPr>
      <w:r>
        <w:rPr>
          <w:rFonts w:ascii="Aptos" w:hAnsi="Aptos" w:eastAsia="Aptos" w:cs="Aptos"/>
          <w:b w:val="0"/>
          <w:color w:val="1F2937"/>
          <w:sz w:val="24"/>
        </w:rPr>
        <w:t>Using Filament gives Z4Rank a consistent management experience, reduces repetitive dashboard development, improves developer productivity, and supports a professional admin interface across different project types.</w:t>
      </w:r>
    </w:p>
    <w:p>
      <w:pPr>
        <w:pStyle w:val="Heading3"/>
        <w:jc w:val="left"/>
      </w:pPr>
      <w:r>
        <w:rPr>
          <w:rFonts w:ascii="Aptos" w:hAnsi="Aptos" w:eastAsia="Aptos" w:cs="Aptos"/>
          <w:b/>
          <w:color w:val="0B4E77"/>
          <w:sz w:val="34"/>
        </w:rPr>
        <w:t>2.2.2 Role-Based Dashboards</w:t>
      </w:r>
    </w:p>
    <w:p>
      <w:pPr>
        <w:jc w:val="left"/>
      </w:pPr>
      <w:r>
        <w:rPr>
          <w:rFonts w:ascii="Aptos" w:hAnsi="Aptos" w:eastAsia="Aptos" w:cs="Aptos"/>
          <w:b w:val="0"/>
          <w:color w:val="1F2937"/>
          <w:sz w:val="24"/>
        </w:rPr>
        <w:t>Role-Based Dashboards provide tailored management experiences for different types of users. Instead of exposing one generic dashboard to everyone, the platform should present tools based on the user’s responsibilities and permissions.</w:t>
      </w:r>
    </w:p>
    <w:p>
      <w:pPr>
        <w:pStyle w:val="Heading2"/>
        <w:jc w:val="left"/>
      </w:pPr>
      <w:r>
        <w:rPr>
          <w:rFonts w:ascii="Aptos" w:hAnsi="Aptos" w:eastAsia="Aptos" w:cs="Aptos"/>
          <w:b/>
          <w:color w:val="0B4E77"/>
          <w:sz w:val="42"/>
        </w:rPr>
        <w:t>Multi-Panel Direction</w:t>
      </w:r>
    </w:p>
    <w:p>
      <w:pPr>
        <w:jc w:val="left"/>
      </w:pPr>
      <w:r>
        <w:rPr>
          <w:rFonts w:ascii="Aptos" w:hAnsi="Aptos" w:eastAsia="Aptos" w:cs="Aptos"/>
          <w:b w:val="0"/>
          <w:color w:val="1F2937"/>
          <w:sz w:val="24"/>
        </w:rPr>
        <w:t>The long-term architecture may support dedicated panels such as /admin for system administrators, /instructor for course management, /vendor for sellers, and /student for learners.</w:t>
      </w:r>
    </w:p>
    <w:p>
      <w:pPr>
        <w:jc w:val="left"/>
      </w:pPr>
      <w:r>
        <w:rPr>
          <w:rFonts w:ascii="Aptos" w:hAnsi="Aptos" w:eastAsia="Aptos" w:cs="Aptos"/>
          <w:b w:val="0"/>
          <w:color w:val="1F2937"/>
          <w:sz w:val="24"/>
        </w:rPr>
        <w:t>This structure should be implemented gradually. The first phase can start with a central admin panel, then expand into specialized panels as the LMS, E-commerce, Exhibition, and other complex modules mature.</w:t>
      </w:r>
    </w:p>
    <w:p>
      <w:pPr>
        <w:pStyle w:val="Heading2"/>
        <w:jc w:val="left"/>
      </w:pPr>
      <w:r>
        <w:rPr>
          <w:rFonts w:ascii="Aptos" w:hAnsi="Aptos" w:eastAsia="Aptos" w:cs="Aptos"/>
          <w:b/>
          <w:color w:val="0B4E77"/>
          <w:sz w:val="42"/>
        </w:rPr>
        <w:t>Roles and Permissions Integration</w:t>
      </w:r>
    </w:p>
    <w:p>
      <w:pPr>
        <w:jc w:val="left"/>
      </w:pPr>
      <w:r>
        <w:rPr>
          <w:rFonts w:ascii="Aptos" w:hAnsi="Aptos" w:eastAsia="Aptos" w:cs="Aptos"/>
          <w:b w:val="0"/>
          <w:color w:val="1F2937"/>
          <w:sz w:val="24"/>
        </w:rPr>
        <w:t>Role-based dashboards must be governed by the platform’s Roles and Permissions system. Each user should only see the tools, data, and actions that match their role and access rules.</w:t>
      </w:r>
    </w:p>
    <w:p>
      <w:pPr>
        <w:jc w:val="left"/>
      </w:pPr>
      <w:r>
        <w:rPr>
          <w:rFonts w:ascii="Aptos" w:hAnsi="Aptos" w:eastAsia="Aptos" w:cs="Aptos"/>
          <w:b w:val="0"/>
          <w:color w:val="1F2937"/>
          <w:sz w:val="24"/>
        </w:rPr>
        <w:t>For example, instructors should manage their own courses, vendors should manage their own products or orders, editors should manage content areas, and administrators should retain full system access.</w:t>
      </w:r>
    </w:p>
    <w:p>
      <w:pPr>
        <w:pStyle w:val="Heading2"/>
        <w:jc w:val="left"/>
      </w:pPr>
      <w:r>
        <w:rPr>
          <w:rFonts w:ascii="Aptos" w:hAnsi="Aptos" w:eastAsia="Aptos" w:cs="Aptos"/>
          <w:b/>
          <w:color w:val="0B4E77"/>
          <w:sz w:val="42"/>
        </w:rPr>
        <w:t>Managing Complexity</w:t>
      </w:r>
    </w:p>
    <w:p>
      <w:pPr>
        <w:jc w:val="left"/>
      </w:pPr>
      <w:r>
        <w:rPr>
          <w:rFonts w:ascii="Aptos" w:hAnsi="Aptos" w:eastAsia="Aptos" w:cs="Aptos"/>
          <w:b w:val="0"/>
          <w:color w:val="1F2937"/>
          <w:sz w:val="24"/>
        </w:rPr>
        <w:t>Role-based dashboards help reduce operational complexity by giving each user a focused experience. This is especially important when the platform supports multiple product types such as news sites, academies, stores, and exhibitions.</w:t>
      </w:r>
    </w:p>
    <w:p>
      <w:pPr>
        <w:pStyle w:val="Heading2"/>
        <w:jc w:val="left"/>
      </w:pPr>
      <w:r>
        <w:rPr>
          <w:rFonts w:ascii="Aptos" w:hAnsi="Aptos" w:eastAsia="Aptos" w:cs="Aptos"/>
          <w:b/>
          <w:color w:val="0B4E77"/>
          <w:sz w:val="42"/>
        </w:rPr>
        <w:t>2.3 Frontend and UI</w:t>
      </w:r>
    </w:p>
    <w:p>
      <w:pPr>
        <w:jc w:val="left"/>
      </w:pPr>
      <w:r>
        <w:rPr>
          <w:rFonts w:ascii="Aptos" w:hAnsi="Aptos" w:eastAsia="Aptos" w:cs="Aptos"/>
          <w:b w:val="0"/>
          <w:color w:val="1F2937"/>
          <w:sz w:val="24"/>
        </w:rPr>
        <w:t>The Frontend and UI layer is separate from the backend core. It is responsible for the visual experience, layout, interaction patterns, and user-facing presentation of the platform.</w:t>
      </w:r>
    </w:p>
    <w:p>
      <w:pPr>
        <w:jc w:val="left"/>
      </w:pPr>
      <w:r>
        <w:rPr>
          <w:rFonts w:ascii="Aptos" w:hAnsi="Aptos" w:eastAsia="Aptos" w:cs="Aptos"/>
          <w:b w:val="0"/>
          <w:color w:val="1F2937"/>
          <w:sz w:val="24"/>
        </w:rPr>
        <w:t>The backend logic, business rules, permissions, and data management remain inside Laravel, Platform Core, Business Modules, and the API layer. The frontend consumes this functionality through themes, views, or APIs.</w:t>
      </w:r>
    </w:p>
    <w:p>
      <w:pPr>
        <w:pStyle w:val="Heading2"/>
        <w:jc w:val="left"/>
      </w:pPr>
      <w:r>
        <w:rPr>
          <w:rFonts w:ascii="Aptos" w:hAnsi="Aptos" w:eastAsia="Aptos" w:cs="Aptos"/>
          <w:b/>
          <w:color w:val="0B4E77"/>
          <w:sz w:val="42"/>
        </w:rPr>
        <w:t>Separation of Frontend and Core</w:t>
      </w:r>
    </w:p>
    <w:p>
      <w:pPr>
        <w:jc w:val="left"/>
      </w:pPr>
      <w:r>
        <w:rPr>
          <w:rFonts w:ascii="Aptos" w:hAnsi="Aptos" w:eastAsia="Aptos" w:cs="Aptos"/>
          <w:b w:val="0"/>
          <w:color w:val="1F2937"/>
          <w:sz w:val="24"/>
        </w:rPr>
        <w:t>Frontend technologies such as Angular, React, Vue, Blade, or custom theme templates are tools for presentation. They should not be treated as the Core of the system.</w:t>
      </w:r>
    </w:p>
    <w:p>
      <w:pPr>
        <w:jc w:val="left"/>
      </w:pPr>
      <w:r>
        <w:rPr>
          <w:rFonts w:ascii="Aptos" w:hAnsi="Aptos" w:eastAsia="Aptos" w:cs="Aptos"/>
          <w:b w:val="0"/>
          <w:color w:val="1F2937"/>
          <w:sz w:val="24"/>
        </w:rPr>
        <w:t>This separation allows Z4Rank to change the visual experience of a project without rewriting the underlying platform logic.</w:t>
      </w:r>
    </w:p>
    <w:p>
      <w:pPr>
        <w:pStyle w:val="Heading2"/>
        <w:jc w:val="left"/>
      </w:pPr>
      <w:r>
        <w:rPr>
          <w:rFonts w:ascii="Aptos" w:hAnsi="Aptos" w:eastAsia="Aptos" w:cs="Aptos"/>
          <w:b/>
          <w:color w:val="0B4E77"/>
          <w:sz w:val="42"/>
        </w:rPr>
        <w:t>Integrated UI Requirements</w:t>
      </w:r>
    </w:p>
    <w:p>
      <w:pPr>
        <w:jc w:val="left"/>
      </w:pPr>
      <w:r>
        <w:rPr>
          <w:rFonts w:ascii="Aptos" w:hAnsi="Aptos" w:eastAsia="Aptos" w:cs="Aptos"/>
          <w:b w:val="0"/>
          <w:color w:val="1F2937"/>
          <w:sz w:val="24"/>
        </w:rPr>
        <w:t>The frontend foundation should support multilingual content, RTL and LTR layouts, SEO-ready templates, optimized media delivery, responsive design, accessibility considerations, and consistent interaction patterns.</w:t>
      </w:r>
    </w:p>
    <w:p>
      <w:pPr>
        <w:jc w:val="left"/>
      </w:pPr>
      <w:r>
        <w:rPr>
          <w:rFonts w:ascii="Aptos" w:hAnsi="Aptos" w:eastAsia="Aptos" w:cs="Aptos"/>
          <w:b w:val="0"/>
          <w:color w:val="1F2937"/>
          <w:sz w:val="24"/>
        </w:rPr>
        <w:t>These requirements should be considered from the beginning rather than added later as isolated fixes.</w:t>
      </w:r>
    </w:p>
    <w:p>
      <w:pPr>
        <w:pStyle w:val="Heading2"/>
        <w:jc w:val="left"/>
      </w:pPr>
      <w:r>
        <w:rPr>
          <w:rFonts w:ascii="Aptos" w:hAnsi="Aptos" w:eastAsia="Aptos" w:cs="Aptos"/>
          <w:b/>
          <w:color w:val="0B4E77"/>
          <w:sz w:val="42"/>
        </w:rPr>
        <w:t>UI Organization</w:t>
      </w:r>
    </w:p>
    <w:p>
      <w:pPr>
        <w:jc w:val="left"/>
      </w:pPr>
      <w:r>
        <w:rPr>
          <w:rFonts w:ascii="Aptos" w:hAnsi="Aptos" w:eastAsia="Aptos" w:cs="Aptos"/>
          <w:b w:val="0"/>
          <w:color w:val="1F2937"/>
          <w:sz w:val="24"/>
        </w:rPr>
        <w:t>The UI can be organized through global themes, module views, frontend components, admin components, and API-driven frontend applications depending on the needs of each project.</w:t>
      </w:r>
    </w:p>
    <w:p>
      <w:pPr>
        <w:pStyle w:val="Heading3"/>
        <w:jc w:val="left"/>
      </w:pPr>
      <w:r>
        <w:rPr>
          <w:rFonts w:ascii="Aptos" w:hAnsi="Aptos" w:eastAsia="Aptos" w:cs="Aptos"/>
          <w:b/>
          <w:color w:val="0B4E77"/>
          <w:sz w:val="34"/>
        </w:rPr>
        <w:t>2.3.1 Independent Theme System</w:t>
      </w:r>
    </w:p>
    <w:p>
      <w:pPr>
        <w:jc w:val="left"/>
      </w:pPr>
      <w:r>
        <w:rPr>
          <w:rFonts w:ascii="Aptos" w:hAnsi="Aptos" w:eastAsia="Aptos" w:cs="Aptos"/>
          <w:b w:val="0"/>
          <w:color w:val="1F2937"/>
          <w:sz w:val="24"/>
        </w:rPr>
        <w:t>The Independent Theme System separates visual design from functional logic. It allows the platform’s backend, Platform Core, and Business Modules to remain stable while the visual layer changes from one project to another.</w:t>
      </w:r>
    </w:p>
    <w:p>
      <w:pPr>
        <w:pStyle w:val="Heading2"/>
        <w:jc w:val="left"/>
      </w:pPr>
      <w:r>
        <w:rPr>
          <w:rFonts w:ascii="Aptos" w:hAnsi="Aptos" w:eastAsia="Aptos" w:cs="Aptos"/>
          <w:b/>
          <w:color w:val="0B4E77"/>
          <w:sz w:val="42"/>
        </w:rPr>
        <w:t>Logic vs. Design Separation</w:t>
      </w:r>
    </w:p>
    <w:p>
      <w:pPr>
        <w:jc w:val="left"/>
      </w:pPr>
      <w:r>
        <w:rPr>
          <w:rFonts w:ascii="Aptos" w:hAnsi="Aptos" w:eastAsia="Aptos" w:cs="Aptos"/>
          <w:b w:val="0"/>
          <w:color w:val="1F2937"/>
          <w:sz w:val="24"/>
        </w:rPr>
        <w:t>Themes should control layout, colors, typography, visual components, page templates, and branding. They should not contain core business logic.</w:t>
      </w:r>
    </w:p>
    <w:p>
      <w:pPr>
        <w:jc w:val="left"/>
      </w:pPr>
      <w:r>
        <w:rPr>
          <w:rFonts w:ascii="Aptos" w:hAnsi="Aptos" w:eastAsia="Aptos" w:cs="Aptos"/>
          <w:b w:val="0"/>
          <w:color w:val="1F2937"/>
          <w:sz w:val="24"/>
        </w:rPr>
        <w:t>This separation prevents rebuilding the entire platform for every client just to achieve a different visual design.</w:t>
      </w:r>
    </w:p>
    <w:p>
      <w:pPr>
        <w:pStyle w:val="Heading2"/>
        <w:jc w:val="left"/>
      </w:pPr>
      <w:r>
        <w:rPr>
          <w:rFonts w:ascii="Aptos" w:hAnsi="Aptos" w:eastAsia="Aptos" w:cs="Aptos"/>
          <w:b/>
          <w:color w:val="0B4E77"/>
          <w:sz w:val="42"/>
        </w:rPr>
        <w:t>Standard and Custom Themes</w:t>
      </w:r>
    </w:p>
    <w:p>
      <w:pPr>
        <w:jc w:val="left"/>
      </w:pPr>
      <w:r>
        <w:rPr>
          <w:rFonts w:ascii="Aptos" w:hAnsi="Aptos" w:eastAsia="Aptos" w:cs="Aptos"/>
          <w:b w:val="0"/>
          <w:color w:val="1F2937"/>
          <w:sz w:val="24"/>
        </w:rPr>
        <w:t>The platform can support standard themes such as Default Theme, Academy Theme, Store Theme, Corporate Theme, or News Theme. These can serve as starting points for common project types.</w:t>
      </w:r>
    </w:p>
    <w:p>
      <w:pPr>
        <w:jc w:val="left"/>
      </w:pPr>
      <w:r>
        <w:rPr>
          <w:rFonts w:ascii="Aptos" w:hAnsi="Aptos" w:eastAsia="Aptos" w:cs="Aptos"/>
          <w:b w:val="0"/>
          <w:color w:val="1F2937"/>
          <w:sz w:val="24"/>
        </w:rPr>
        <w:t>It can also support custom client themes when a project requires a unique design system or highly customized user experience.</w:t>
      </w:r>
    </w:p>
    <w:p>
      <w:pPr>
        <w:pStyle w:val="Heading2"/>
        <w:jc w:val="left"/>
      </w:pPr>
      <w:r>
        <w:rPr>
          <w:rFonts w:ascii="Aptos" w:hAnsi="Aptos" w:eastAsia="Aptos" w:cs="Aptos"/>
          <w:b/>
          <w:color w:val="0B4E77"/>
          <w:sz w:val="42"/>
        </w:rPr>
        <w:t>Theme System and Modules</w:t>
      </w:r>
    </w:p>
    <w:p>
      <w:pPr>
        <w:jc w:val="left"/>
      </w:pPr>
      <w:r>
        <w:rPr>
          <w:rFonts w:ascii="Aptos" w:hAnsi="Aptos" w:eastAsia="Aptos" w:cs="Aptos"/>
          <w:b w:val="0"/>
          <w:color w:val="1F2937"/>
          <w:sz w:val="24"/>
        </w:rPr>
        <w:t>Modules can provide default views or components, while themes can override or style those views based on project requirements.</w:t>
      </w:r>
    </w:p>
    <w:p>
      <w:pPr>
        <w:jc w:val="left"/>
      </w:pPr>
      <w:r>
        <w:rPr>
          <w:rFonts w:ascii="Aptos" w:hAnsi="Aptos" w:eastAsia="Aptos" w:cs="Aptos"/>
          <w:b w:val="0"/>
          <w:color w:val="1F2937"/>
          <w:sz w:val="24"/>
        </w:rPr>
        <w:t>This allows Z4Rank to keep module logic reusable while still delivering tailored visual experiences for different clients.</w:t>
      </w:r>
    </w:p>
    <w:p>
      <w:pPr>
        <w:pStyle w:val="Heading2"/>
        <w:jc w:val="left"/>
      </w:pPr>
      <w:r>
        <w:rPr>
          <w:rFonts w:ascii="Aptos" w:hAnsi="Aptos" w:eastAsia="Aptos" w:cs="Aptos"/>
          <w:b/>
          <w:color w:val="0B4E77"/>
          <w:sz w:val="42"/>
        </w:rPr>
        <w:t>RTL, LTR, SEO, and Media Support</w:t>
      </w:r>
    </w:p>
    <w:p>
      <w:pPr>
        <w:jc w:val="left"/>
      </w:pPr>
      <w:r>
        <w:rPr>
          <w:rFonts w:ascii="Aptos" w:hAnsi="Aptos" w:eastAsia="Aptos" w:cs="Aptos"/>
          <w:b w:val="0"/>
          <w:color w:val="1F2937"/>
          <w:sz w:val="24"/>
        </w:rPr>
        <w:t>The theme system should support both RTL and LTR layouts, especially for Arabic and English websites. It should also connect to SEO fields, Open Graph data, Schema data, and the media library to ensure that designs remain technically optimized.</w:t>
      </w:r>
    </w:p>
    <w:p>
      <w:pPr>
        <w:pStyle w:val="Heading3"/>
        <w:jc w:val="left"/>
      </w:pPr>
      <w:r>
        <w:rPr>
          <w:rFonts w:ascii="Aptos" w:hAnsi="Aptos" w:eastAsia="Aptos" w:cs="Aptos"/>
          <w:b/>
          <w:color w:val="0B4E77"/>
          <w:sz w:val="34"/>
        </w:rPr>
        <w:t>2.3.2 Angular, React, and Vue Compatibility</w:t>
      </w:r>
    </w:p>
    <w:p>
      <w:pPr>
        <w:jc w:val="left"/>
      </w:pPr>
      <w:r>
        <w:rPr>
          <w:rFonts w:ascii="Aptos" w:hAnsi="Aptos" w:eastAsia="Aptos" w:cs="Aptos"/>
          <w:b w:val="0"/>
          <w:color w:val="1F2937"/>
          <w:sz w:val="24"/>
        </w:rPr>
        <w:t>Angular, React, and Vue are supported as frontend technologies that can be used when a project requires highly interactive or decoupled user interfaces.</w:t>
      </w:r>
    </w:p>
    <w:p>
      <w:pPr>
        <w:jc w:val="left"/>
      </w:pPr>
      <w:r>
        <w:rPr>
          <w:rFonts w:ascii="Aptos" w:hAnsi="Aptos" w:eastAsia="Aptos" w:cs="Aptos"/>
          <w:b w:val="0"/>
          <w:color w:val="1F2937"/>
          <w:sz w:val="24"/>
        </w:rPr>
        <w:t>They are not part of the platform core. They are presentation-layer tools that can consume data and operations from the Laravel-based API layer.</w:t>
      </w:r>
    </w:p>
    <w:p>
      <w:pPr>
        <w:pStyle w:val="Heading2"/>
        <w:jc w:val="left"/>
      </w:pPr>
      <w:r>
        <w:rPr>
          <w:rFonts w:ascii="Aptos" w:hAnsi="Aptos" w:eastAsia="Aptos" w:cs="Aptos"/>
          <w:b/>
          <w:color w:val="0B4E77"/>
          <w:sz w:val="42"/>
        </w:rPr>
        <w:t>Compatibility Through APIs</w:t>
      </w:r>
    </w:p>
    <w:p>
      <w:pPr>
        <w:jc w:val="left"/>
      </w:pPr>
      <w:r>
        <w:rPr>
          <w:rFonts w:ascii="Aptos" w:hAnsi="Aptos" w:eastAsia="Aptos" w:cs="Aptos"/>
          <w:b w:val="0"/>
          <w:color w:val="1F2937"/>
          <w:sz w:val="24"/>
        </w:rPr>
        <w:t>The platform can serve Angular, React, Vue, mobile applications, and other external consumers through a documented API layer.</w:t>
      </w:r>
    </w:p>
    <w:p>
      <w:pPr>
        <w:jc w:val="left"/>
      </w:pPr>
      <w:r>
        <w:rPr>
          <w:rFonts w:ascii="Aptos" w:hAnsi="Aptos" w:eastAsia="Aptos" w:cs="Aptos"/>
          <w:b w:val="0"/>
          <w:color w:val="1F2937"/>
          <w:sz w:val="24"/>
        </w:rPr>
        <w:t>This makes the platform flexible enough to support simple server-rendered websites, headless frontend applications, hybrid interfaces, and future client-specific frontend needs.</w:t>
      </w:r>
    </w:p>
    <w:p>
      <w:pPr>
        <w:pStyle w:val="Heading2"/>
        <w:jc w:val="left"/>
      </w:pPr>
      <w:r>
        <w:rPr>
          <w:rFonts w:ascii="Aptos" w:hAnsi="Aptos" w:eastAsia="Aptos" w:cs="Aptos"/>
          <w:b/>
          <w:color w:val="0B4E77"/>
          <w:sz w:val="42"/>
        </w:rPr>
        <w:t>Separation of Responsibilities</w:t>
      </w:r>
    </w:p>
    <w:p>
      <w:pPr>
        <w:jc w:val="left"/>
      </w:pPr>
      <w:r>
        <w:rPr>
          <w:rFonts w:ascii="Aptos" w:hAnsi="Aptos" w:eastAsia="Aptos" w:cs="Aptos"/>
          <w:b w:val="0"/>
          <w:color w:val="1F2937"/>
          <w:sz w:val="24"/>
        </w:rPr>
        <w:t>Laravel remains responsible for backend infrastructure, database interaction, authentication tools, authorization tools, business logic, APIs, and admin workflows.</w:t>
      </w:r>
    </w:p>
    <w:p>
      <w:pPr>
        <w:jc w:val="left"/>
      </w:pPr>
      <w:r>
        <w:rPr>
          <w:rFonts w:ascii="Aptos" w:hAnsi="Aptos" w:eastAsia="Aptos" w:cs="Aptos"/>
          <w:b w:val="0"/>
          <w:color w:val="1F2937"/>
          <w:sz w:val="24"/>
        </w:rPr>
        <w:t>Frontend frameworks remain responsible for user interaction, state management, rendering, and presentation.</w:t>
      </w:r>
    </w:p>
    <w:p>
      <w:pPr>
        <w:pStyle w:val="Heading2"/>
        <w:jc w:val="left"/>
      </w:pPr>
      <w:r>
        <w:rPr>
          <w:rFonts w:ascii="Aptos" w:hAnsi="Aptos" w:eastAsia="Aptos" w:cs="Aptos"/>
          <w:b/>
          <w:color w:val="0B4E77"/>
          <w:sz w:val="42"/>
        </w:rPr>
        <w:t>Strategic Flexibility</w:t>
      </w:r>
    </w:p>
    <w:p>
      <w:pPr>
        <w:jc w:val="left"/>
      </w:pPr>
      <w:r>
        <w:rPr>
          <w:rFonts w:ascii="Aptos" w:hAnsi="Aptos" w:eastAsia="Aptos" w:cs="Aptos"/>
          <w:b w:val="0"/>
          <w:color w:val="1F2937"/>
          <w:sz w:val="24"/>
        </w:rPr>
        <w:t>This compatibility allows Z4Rank to select the right frontend approach for each project without changing the underlying Platform Core.</w:t>
      </w:r>
    </w:p>
    <w:p>
      <w:pPr>
        <w:jc w:val="left"/>
      </w:pPr>
      <w:r>
        <w:rPr>
          <w:rFonts w:ascii="Aptos" w:hAnsi="Aptos" w:eastAsia="Aptos" w:cs="Aptos"/>
          <w:b w:val="0"/>
          <w:color w:val="1F2937"/>
          <w:sz w:val="24"/>
        </w:rPr>
        <w:t>A simple content website may use a standard theme, while a complex dashboard or interactive product interface may use React, Vue, or Angular. Both approaches can rely on the same secure and reusable backend foundation.</w:t>
      </w:r>
    </w:p>
    <w:p>
      <w:pPr>
        <w:pStyle w:val="Heading1"/>
        <w:jc w:val="left"/>
      </w:pPr>
      <w:r>
        <w:rPr>
          <w:rFonts w:ascii="Aptos" w:hAnsi="Aptos" w:eastAsia="Aptos" w:cs="Aptos"/>
          <w:b/>
          <w:color w:val="0B4E77"/>
          <w:sz w:val="52"/>
        </w:rPr>
        <w:t>3. Platform Core Features</w:t>
      </w:r>
    </w:p>
    <w:p>
      <w:pPr>
        <w:jc w:val="left"/>
      </w:pPr>
      <w:r>
        <w:rPr>
          <w:rFonts w:ascii="Aptos" w:hAnsi="Aptos" w:eastAsia="Aptos" w:cs="Aptos"/>
          <w:b w:val="0"/>
          <w:color w:val="1F2937"/>
          <w:sz w:val="24"/>
        </w:rPr>
        <w:t>The Platform Core Features represent the proprietary layer of the Z4Rank Custom Modular Platform. This layer sits above the Laravel framework and contains the shared systems, business logic, administrative foundations, and reusable capabilities that are required across most client projects.</w:t>
      </w:r>
    </w:p>
    <w:p>
      <w:pPr>
        <w:jc w:val="left"/>
      </w:pPr>
      <w:r>
        <w:rPr>
          <w:rFonts w:ascii="Aptos" w:hAnsi="Aptos" w:eastAsia="Aptos" w:cs="Aptos"/>
          <w:b w:val="0"/>
          <w:color w:val="1F2937"/>
          <w:sz w:val="24"/>
        </w:rPr>
        <w:t>Laravel provides the framework-level foundation, while the Platform Core defines the product-level foundation owned by Z4Rank. This distinction allows the platform to remain technically stable while giving Z4Rank full control over the features, workflows, and standards that make the platform reusable across different digital products.</w:t>
      </w:r>
    </w:p>
    <w:p>
      <w:pPr>
        <w:jc w:val="left"/>
      </w:pPr>
      <w:r>
        <w:rPr>
          <w:rFonts w:ascii="Aptos" w:hAnsi="Aptos" w:eastAsia="Aptos" w:cs="Aptos"/>
          <w:b w:val="0"/>
          <w:color w:val="1F2937"/>
          <w:sz w:val="24"/>
        </w:rPr>
        <w:t>The Platform Core should be treated as the fixed base system that every installation can rely on. Client-specific modules, themes, and configurations may vary, but the core systems should remain consistent, documented, tested, and reusable.</w:t>
      </w:r>
    </w:p>
    <w:p>
      <w:pPr>
        <w:pStyle w:val="Heading2"/>
        <w:jc w:val="left"/>
      </w:pPr>
      <w:r>
        <w:rPr>
          <w:rFonts w:ascii="Aptos" w:hAnsi="Aptos" w:eastAsia="Aptos" w:cs="Aptos"/>
          <w:b/>
          <w:color w:val="0B4E77"/>
          <w:sz w:val="42"/>
        </w:rPr>
        <w:t>Purpose of the Platform Core</w:t>
      </w:r>
    </w:p>
    <w:p>
      <w:pPr>
        <w:jc w:val="left"/>
      </w:pPr>
      <w:r>
        <w:rPr>
          <w:rFonts w:ascii="Aptos" w:hAnsi="Aptos" w:eastAsia="Aptos" w:cs="Aptos"/>
          <w:b w:val="0"/>
          <w:color w:val="1F2937"/>
          <w:sz w:val="24"/>
        </w:rPr>
        <w:t>The purpose of the Platform Core is to prevent the repeated rebuilding of common systems for every new project. Instead of treating each project as an isolated custom build, Z4Rank can maintain a shared foundation and activate the required modules and themes based on each client’s needs.</w:t>
      </w:r>
    </w:p>
    <w:p>
      <w:pPr>
        <w:jc w:val="left"/>
      </w:pPr>
      <w:r>
        <w:rPr>
          <w:rFonts w:ascii="Aptos" w:hAnsi="Aptos" w:eastAsia="Aptos" w:cs="Aptos"/>
          <w:b w:val="0"/>
          <w:color w:val="1F2937"/>
          <w:sz w:val="24"/>
        </w:rPr>
        <w:t>The Platform Core also provides a controlled environment for security, access management, media handling, SEO, multilingual content, module activation, navigation, and operational monitoring.</w:t>
      </w:r>
    </w:p>
    <w:p>
      <w:pPr>
        <w:pStyle w:val="ListBullet"/>
        <w:jc w:val="left"/>
      </w:pPr>
      <w:r>
        <w:rPr>
          <w:rFonts w:ascii="Aptos" w:hAnsi="Aptos" w:eastAsia="Aptos" w:cs="Aptos"/>
          <w:b w:val="0"/>
          <w:color w:val="1F2937"/>
          <w:sz w:val="24"/>
        </w:rPr>
        <w:t>Provide common systems required by most projects.</w:t>
      </w:r>
    </w:p>
    <w:p>
      <w:pPr>
        <w:pStyle w:val="ListBullet"/>
        <w:jc w:val="left"/>
      </w:pPr>
      <w:r>
        <w:rPr>
          <w:rFonts w:ascii="Aptos" w:hAnsi="Aptos" w:eastAsia="Aptos" w:cs="Aptos"/>
          <w:b w:val="0"/>
          <w:color w:val="1F2937"/>
          <w:sz w:val="24"/>
        </w:rPr>
        <w:t>Standardize security, user access, media, SEO, language, modules, and settings.</w:t>
      </w:r>
    </w:p>
    <w:p>
      <w:pPr>
        <w:pStyle w:val="ListBullet"/>
        <w:jc w:val="left"/>
      </w:pPr>
      <w:r>
        <w:rPr>
          <w:rFonts w:ascii="Aptos" w:hAnsi="Aptos" w:eastAsia="Aptos" w:cs="Aptos"/>
          <w:b w:val="0"/>
          <w:color w:val="1F2937"/>
          <w:sz w:val="24"/>
        </w:rPr>
        <w:t>Reduce repeated work across client projects.</w:t>
      </w:r>
    </w:p>
    <w:p>
      <w:pPr>
        <w:pStyle w:val="ListBullet"/>
        <w:jc w:val="left"/>
      </w:pPr>
      <w:r>
        <w:rPr>
          <w:rFonts w:ascii="Aptos" w:hAnsi="Aptos" w:eastAsia="Aptos" w:cs="Aptos"/>
          <w:b w:val="0"/>
          <w:color w:val="1F2937"/>
          <w:sz w:val="24"/>
        </w:rPr>
        <w:t>Keep business logic owned and controlled by Z4Rank.</w:t>
      </w:r>
    </w:p>
    <w:p>
      <w:pPr>
        <w:pStyle w:val="ListBullet"/>
        <w:jc w:val="left"/>
      </w:pPr>
      <w:r>
        <w:rPr>
          <w:rFonts w:ascii="Aptos" w:hAnsi="Aptos" w:eastAsia="Aptos" w:cs="Aptos"/>
          <w:b w:val="0"/>
          <w:color w:val="1F2937"/>
          <w:sz w:val="24"/>
        </w:rPr>
        <w:t>Allow independent installations to share the same technical DNA without sharing client data.</w:t>
      </w:r>
    </w:p>
    <w:p>
      <w:pPr>
        <w:pStyle w:val="Heading2"/>
        <w:jc w:val="left"/>
      </w:pPr>
      <w:r>
        <w:rPr>
          <w:rFonts w:ascii="Aptos" w:hAnsi="Aptos" w:eastAsia="Aptos" w:cs="Aptos"/>
          <w:b/>
          <w:color w:val="0B4E77"/>
          <w:sz w:val="42"/>
        </w:rPr>
        <w:t>Core Feature Set</w:t>
      </w:r>
    </w:p>
    <w:p>
      <w:pPr>
        <w:jc w:val="left"/>
      </w:pPr>
      <w:r>
        <w:rPr>
          <w:rFonts w:ascii="Aptos" w:hAnsi="Aptos" w:eastAsia="Aptos" w:cs="Aptos"/>
          <w:b w:val="0"/>
          <w:color w:val="1F2937"/>
          <w:sz w:val="24"/>
        </w:rPr>
        <w:t>The initial Platform Core should include the following shared systems:</w:t>
      </w:r>
    </w:p>
    <w:p>
      <w:pPr>
        <w:pStyle w:val="ListBullet"/>
        <w:jc w:val="left"/>
      </w:pPr>
      <w:r>
        <w:rPr>
          <w:rFonts w:ascii="Aptos" w:hAnsi="Aptos" w:eastAsia="Aptos" w:cs="Aptos"/>
          <w:b w:val="0"/>
          <w:color w:val="1F2937"/>
          <w:sz w:val="24"/>
        </w:rPr>
        <w:t>User Management and Two-Factor Authentication (2FA).</w:t>
      </w:r>
    </w:p>
    <w:p>
      <w:pPr>
        <w:pStyle w:val="ListBullet"/>
        <w:jc w:val="left"/>
      </w:pPr>
      <w:r>
        <w:rPr>
          <w:rFonts w:ascii="Aptos" w:hAnsi="Aptos" w:eastAsia="Aptos" w:cs="Aptos"/>
          <w:b w:val="0"/>
          <w:color w:val="1F2937"/>
          <w:sz w:val="24"/>
        </w:rPr>
        <w:t>Roles and Permissions.</w:t>
      </w:r>
    </w:p>
    <w:p>
      <w:pPr>
        <w:pStyle w:val="ListBullet"/>
        <w:jc w:val="left"/>
      </w:pPr>
      <w:r>
        <w:rPr>
          <w:rFonts w:ascii="Aptos" w:hAnsi="Aptos" w:eastAsia="Aptos" w:cs="Aptos"/>
          <w:b w:val="0"/>
          <w:color w:val="1F2937"/>
          <w:sz w:val="24"/>
        </w:rPr>
        <w:t>Media Library and asset management.</w:t>
      </w:r>
    </w:p>
    <w:p>
      <w:pPr>
        <w:pStyle w:val="ListBullet"/>
        <w:jc w:val="left"/>
      </w:pPr>
      <w:r>
        <w:rPr>
          <w:rFonts w:ascii="Aptos" w:hAnsi="Aptos" w:eastAsia="Aptos" w:cs="Aptos"/>
          <w:b w:val="0"/>
          <w:color w:val="1F2937"/>
          <w:sz w:val="24"/>
        </w:rPr>
        <w:t>SEO infrastructure and metadata management.</w:t>
      </w:r>
    </w:p>
    <w:p>
      <w:pPr>
        <w:pStyle w:val="ListBullet"/>
        <w:jc w:val="left"/>
      </w:pPr>
      <w:r>
        <w:rPr>
          <w:rFonts w:ascii="Aptos" w:hAnsi="Aptos" w:eastAsia="Aptos" w:cs="Aptos"/>
          <w:b w:val="0"/>
          <w:color w:val="1F2937"/>
          <w:sz w:val="24"/>
        </w:rPr>
        <w:t>Multi-language support, including RTL and LTR layouts.</w:t>
      </w:r>
    </w:p>
    <w:p>
      <w:pPr>
        <w:pStyle w:val="ListBullet"/>
        <w:jc w:val="left"/>
      </w:pPr>
      <w:r>
        <w:rPr>
          <w:rFonts w:ascii="Aptos" w:hAnsi="Aptos" w:eastAsia="Aptos" w:cs="Aptos"/>
          <w:b w:val="0"/>
          <w:color w:val="1F2937"/>
          <w:sz w:val="24"/>
        </w:rPr>
        <w:t>Module Manager for activating and disabling platform modules.</w:t>
      </w:r>
    </w:p>
    <w:p>
      <w:pPr>
        <w:pStyle w:val="ListBullet"/>
        <w:jc w:val="left"/>
      </w:pPr>
      <w:r>
        <w:rPr>
          <w:rFonts w:ascii="Aptos" w:hAnsi="Aptos" w:eastAsia="Aptos" w:cs="Aptos"/>
          <w:b w:val="0"/>
          <w:color w:val="1F2937"/>
          <w:sz w:val="24"/>
        </w:rPr>
        <w:t>Menu Manager for navigation structures.</w:t>
      </w:r>
    </w:p>
    <w:p>
      <w:pPr>
        <w:pStyle w:val="ListBullet"/>
        <w:jc w:val="left"/>
      </w:pPr>
      <w:r>
        <w:rPr>
          <w:rFonts w:ascii="Aptos" w:hAnsi="Aptos" w:eastAsia="Aptos" w:cs="Aptos"/>
          <w:b w:val="0"/>
          <w:color w:val="1F2937"/>
          <w:sz w:val="24"/>
        </w:rPr>
        <w:t>Activity Logs and Login Logs.</w:t>
      </w:r>
    </w:p>
    <w:p>
      <w:pPr>
        <w:pStyle w:val="ListBullet"/>
        <w:jc w:val="left"/>
      </w:pPr>
      <w:r>
        <w:rPr>
          <w:rFonts w:ascii="Aptos" w:hAnsi="Aptos" w:eastAsia="Aptos" w:cs="Aptos"/>
          <w:b w:val="0"/>
          <w:color w:val="1F2937"/>
          <w:sz w:val="24"/>
        </w:rPr>
        <w:t>System Settings, API foundations, and admin interfaces where required.</w:t>
      </w:r>
    </w:p>
    <w:p>
      <w:pPr>
        <w:jc w:val="left"/>
      </w:pPr>
      <w:r>
        <w:rPr>
          <w:rFonts w:ascii="Aptos" w:hAnsi="Aptos" w:eastAsia="Aptos" w:cs="Aptos"/>
          <w:b w:val="0"/>
          <w:color w:val="1F2937"/>
          <w:sz w:val="24"/>
        </w:rPr>
        <w:t>These features should be built as platform-level foundations, not as temporary project-specific utilities. Their structure should support future modules such as Blog, LMS, E-commerce, Exhibition, CRM, Booking, and other business systems.</w:t>
      </w:r>
    </w:p>
    <w:p>
      <w:pPr>
        <w:pStyle w:val="Heading2"/>
        <w:jc w:val="left"/>
      </w:pPr>
      <w:r>
        <w:rPr>
          <w:rFonts w:ascii="Aptos" w:hAnsi="Aptos" w:eastAsia="Aptos" w:cs="Aptos"/>
          <w:b/>
          <w:color w:val="0B4E77"/>
          <w:sz w:val="42"/>
        </w:rPr>
        <w:t>3.1 User Management and Two-Factor Authentication (2FA)</w:t>
      </w:r>
    </w:p>
    <w:p>
      <w:pPr>
        <w:jc w:val="left"/>
      </w:pPr>
      <w:r>
        <w:rPr>
          <w:rFonts w:ascii="Aptos" w:hAnsi="Aptos" w:eastAsia="Aptos" w:cs="Aptos"/>
          <w:b w:val="0"/>
          <w:color w:val="1F2937"/>
          <w:sz w:val="24"/>
        </w:rPr>
        <w:t>User Management is a foundational Platform Core feature responsible for managing user identities, accounts, profiles, status, access lifecycle, and account-related security settings across all installations.</w:t>
      </w:r>
    </w:p>
    <w:p>
      <w:pPr>
        <w:jc w:val="left"/>
      </w:pPr>
      <w:r>
        <w:rPr>
          <w:rFonts w:ascii="Aptos" w:hAnsi="Aptos" w:eastAsia="Aptos" w:cs="Aptos"/>
          <w:b w:val="0"/>
          <w:color w:val="1F2937"/>
          <w:sz w:val="24"/>
        </w:rPr>
        <w:t>Laravel provides authentication tools at the framework level, but Z4Rank’s User Management system defines the product-level rules for how users are created, managed, grouped, secured, and connected to modules.</w:t>
      </w:r>
    </w:p>
    <w:p>
      <w:pPr>
        <w:pStyle w:val="Heading2"/>
        <w:jc w:val="left"/>
      </w:pPr>
      <w:r>
        <w:rPr>
          <w:rFonts w:ascii="Aptos" w:hAnsi="Aptos" w:eastAsia="Aptos" w:cs="Aptos"/>
          <w:b/>
          <w:color w:val="0B4E77"/>
          <w:sz w:val="42"/>
        </w:rPr>
        <w:t>Core Responsibilities</w:t>
      </w:r>
    </w:p>
    <w:p>
      <w:pPr>
        <w:pStyle w:val="ListBullet"/>
        <w:jc w:val="left"/>
      </w:pPr>
      <w:r>
        <w:rPr>
          <w:rFonts w:ascii="Aptos" w:hAnsi="Aptos" w:eastAsia="Aptos" w:cs="Aptos"/>
          <w:b w:val="0"/>
          <w:color w:val="1F2937"/>
          <w:sz w:val="24"/>
        </w:rPr>
        <w:t>Manage user accounts, profiles, statuses, and account lifecycle.</w:t>
      </w:r>
    </w:p>
    <w:p>
      <w:pPr>
        <w:pStyle w:val="ListBullet"/>
        <w:jc w:val="left"/>
      </w:pPr>
      <w:r>
        <w:rPr>
          <w:rFonts w:ascii="Aptos" w:hAnsi="Aptos" w:eastAsia="Aptos" w:cs="Aptos"/>
          <w:b w:val="0"/>
          <w:color w:val="1F2937"/>
          <w:sz w:val="24"/>
        </w:rPr>
        <w:t>Support administrative users, editors, instructors, vendors, students, customers, and other future user types.</w:t>
      </w:r>
    </w:p>
    <w:p>
      <w:pPr>
        <w:pStyle w:val="ListBullet"/>
        <w:jc w:val="left"/>
      </w:pPr>
      <w:r>
        <w:rPr>
          <w:rFonts w:ascii="Aptos" w:hAnsi="Aptos" w:eastAsia="Aptos" w:cs="Aptos"/>
          <w:b w:val="0"/>
          <w:color w:val="1F2937"/>
          <w:sz w:val="24"/>
        </w:rPr>
        <w:t>Provide a centralized identity foundation for all modules.</w:t>
      </w:r>
    </w:p>
    <w:p>
      <w:pPr>
        <w:pStyle w:val="ListBullet"/>
        <w:jc w:val="left"/>
      </w:pPr>
      <w:r>
        <w:rPr>
          <w:rFonts w:ascii="Aptos" w:hAnsi="Aptos" w:eastAsia="Aptos" w:cs="Aptos"/>
          <w:b w:val="0"/>
          <w:color w:val="1F2937"/>
          <w:sz w:val="24"/>
        </w:rPr>
        <w:t>Connect users to roles, permissions, dashboards, content ownership, and module-specific responsibilities.</w:t>
      </w:r>
    </w:p>
    <w:p>
      <w:pPr>
        <w:pStyle w:val="ListBullet"/>
        <w:jc w:val="left"/>
      </w:pPr>
      <w:r>
        <w:rPr>
          <w:rFonts w:ascii="Aptos" w:hAnsi="Aptos" w:eastAsia="Aptos" w:cs="Aptos"/>
          <w:b w:val="0"/>
          <w:color w:val="1F2937"/>
          <w:sz w:val="24"/>
        </w:rPr>
        <w:t>Support security features such as Two-Factor Authentication (2FA), secure password practices, account verification, and login protection policies.</w:t>
      </w:r>
    </w:p>
    <w:p>
      <w:pPr>
        <w:pStyle w:val="Heading2"/>
        <w:jc w:val="left"/>
      </w:pPr>
      <w:r>
        <w:rPr>
          <w:rFonts w:ascii="Aptos" w:hAnsi="Aptos" w:eastAsia="Aptos" w:cs="Aptos"/>
          <w:b/>
          <w:color w:val="0B4E77"/>
          <w:sz w:val="42"/>
        </w:rPr>
        <w:t>Two-Factor Authentication</w:t>
      </w:r>
    </w:p>
    <w:p>
      <w:pPr>
        <w:jc w:val="left"/>
      </w:pPr>
      <w:r>
        <w:rPr>
          <w:rFonts w:ascii="Aptos" w:hAnsi="Aptos" w:eastAsia="Aptos" w:cs="Aptos"/>
          <w:b w:val="0"/>
          <w:color w:val="1F2937"/>
          <w:sz w:val="24"/>
        </w:rPr>
        <w:t>Two-Factor Authentication should be treated as a security enhancement for sensitive accounts, especially administrators, instructors, vendors, and users with access to financial, educational, or operational data.</w:t>
      </w:r>
    </w:p>
    <w:p>
      <w:pPr>
        <w:jc w:val="left"/>
      </w:pPr>
      <w:r>
        <w:rPr>
          <w:rFonts w:ascii="Aptos" w:hAnsi="Aptos" w:eastAsia="Aptos" w:cs="Aptos"/>
          <w:b w:val="0"/>
          <w:color w:val="1F2937"/>
          <w:sz w:val="24"/>
        </w:rPr>
        <w:t>The system should allow 2FA to be required globally, required by role, or enabled voluntarily by users depending on the project’s security requirements.</w:t>
      </w:r>
    </w:p>
    <w:p>
      <w:pPr>
        <w:pStyle w:val="Heading2"/>
        <w:jc w:val="left"/>
      </w:pPr>
      <w:r>
        <w:rPr>
          <w:rFonts w:ascii="Aptos" w:hAnsi="Aptos" w:eastAsia="Aptos" w:cs="Aptos"/>
          <w:b/>
          <w:color w:val="0B4E77"/>
          <w:sz w:val="42"/>
        </w:rPr>
        <w:t>Integration with Modules</w:t>
      </w:r>
    </w:p>
    <w:p>
      <w:pPr>
        <w:jc w:val="left"/>
      </w:pPr>
      <w:r>
        <w:rPr>
          <w:rFonts w:ascii="Aptos" w:hAnsi="Aptos" w:eastAsia="Aptos" w:cs="Aptos"/>
          <w:b w:val="0"/>
          <w:color w:val="1F2937"/>
          <w:sz w:val="24"/>
        </w:rPr>
        <w:t>All modules should use the central User Management foundation instead of creating isolated user systems. For example, the LMS module can attach students and instructors to courses, while the E-commerce module can attach customers and vendors to orders or products. The identity foundation remains shared, while module-specific behavior stays inside the module.</w:t>
      </w:r>
    </w:p>
    <w:p>
      <w:pPr>
        <w:pStyle w:val="Heading2"/>
        <w:jc w:val="left"/>
      </w:pPr>
      <w:r>
        <w:rPr>
          <w:rFonts w:ascii="Aptos" w:hAnsi="Aptos" w:eastAsia="Aptos" w:cs="Aptos"/>
          <w:b/>
          <w:color w:val="0B4E77"/>
          <w:sz w:val="42"/>
        </w:rPr>
        <w:t>3.2 Roles and Permissions</w:t>
      </w:r>
    </w:p>
    <w:p>
      <w:pPr>
        <w:jc w:val="left"/>
      </w:pPr>
      <w:r>
        <w:rPr>
          <w:rFonts w:ascii="Aptos" w:hAnsi="Aptos" w:eastAsia="Aptos" w:cs="Aptos"/>
          <w:b w:val="0"/>
          <w:color w:val="1F2937"/>
          <w:sz w:val="24"/>
        </w:rPr>
        <w:t>Roles and Permissions define who can access, manage, create, edit, delete, approve, publish, configure, or monitor different parts of the platform.</w:t>
      </w:r>
    </w:p>
    <w:p>
      <w:pPr>
        <w:jc w:val="left"/>
      </w:pPr>
      <w:r>
        <w:rPr>
          <w:rFonts w:ascii="Aptos" w:hAnsi="Aptos" w:eastAsia="Aptos" w:cs="Aptos"/>
          <w:b w:val="0"/>
          <w:color w:val="1F2937"/>
          <w:sz w:val="24"/>
        </w:rPr>
        <w:t>This system is one of the most important security foundations inside the Platform Core because it protects the platform from uncontrolled access and prevents each module from creating its own disconnected permission logic.</w:t>
      </w:r>
    </w:p>
    <w:p>
      <w:pPr>
        <w:pStyle w:val="Heading2"/>
        <w:jc w:val="left"/>
      </w:pPr>
      <w:r>
        <w:rPr>
          <w:rFonts w:ascii="Aptos" w:hAnsi="Aptos" w:eastAsia="Aptos" w:cs="Aptos"/>
          <w:b/>
          <w:color w:val="0B4E77"/>
          <w:sz w:val="42"/>
        </w:rPr>
        <w:t>Permission Strategy</w:t>
      </w:r>
    </w:p>
    <w:p>
      <w:pPr>
        <w:pStyle w:val="ListBullet"/>
        <w:jc w:val="left"/>
      </w:pPr>
      <w:r>
        <w:rPr>
          <w:rFonts w:ascii="Aptos" w:hAnsi="Aptos" w:eastAsia="Aptos" w:cs="Aptos"/>
          <w:b w:val="0"/>
          <w:color w:val="1F2937"/>
          <w:sz w:val="24"/>
        </w:rPr>
        <w:t>Roles should describe user responsibility groups, such as Administrator, Editor, Instructor, Vendor, Student, Customer, or custom client roles.</w:t>
      </w:r>
    </w:p>
    <w:p>
      <w:pPr>
        <w:pStyle w:val="ListBullet"/>
        <w:jc w:val="left"/>
      </w:pPr>
      <w:r>
        <w:rPr>
          <w:rFonts w:ascii="Aptos" w:hAnsi="Aptos" w:eastAsia="Aptos" w:cs="Aptos"/>
          <w:b w:val="0"/>
          <w:color w:val="1F2937"/>
          <w:sz w:val="24"/>
        </w:rPr>
        <w:t>Permissions should describe specific allowed actions, such as manage users, publish posts, edit courses, approve products, view reports, or manage settings.</w:t>
      </w:r>
    </w:p>
    <w:p>
      <w:pPr>
        <w:pStyle w:val="ListBullet"/>
        <w:jc w:val="left"/>
      </w:pPr>
      <w:r>
        <w:rPr>
          <w:rFonts w:ascii="Aptos" w:hAnsi="Aptos" w:eastAsia="Aptos" w:cs="Aptos"/>
          <w:b w:val="0"/>
          <w:color w:val="1F2937"/>
          <w:sz w:val="24"/>
        </w:rPr>
        <w:t>Modules should register their permissions into the Platform Core permission system rather than building isolated access rules.</w:t>
      </w:r>
    </w:p>
    <w:p>
      <w:pPr>
        <w:pStyle w:val="ListBullet"/>
        <w:jc w:val="left"/>
      </w:pPr>
      <w:r>
        <w:rPr>
          <w:rFonts w:ascii="Aptos" w:hAnsi="Aptos" w:eastAsia="Aptos" w:cs="Aptos"/>
          <w:b w:val="0"/>
          <w:color w:val="1F2937"/>
          <w:sz w:val="24"/>
        </w:rPr>
        <w:t>The admin interface should display only the tools and resources that the user is allowed to access.</w:t>
      </w:r>
    </w:p>
    <w:p>
      <w:pPr>
        <w:pStyle w:val="Heading2"/>
        <w:jc w:val="left"/>
      </w:pPr>
      <w:r>
        <w:rPr>
          <w:rFonts w:ascii="Aptos" w:hAnsi="Aptos" w:eastAsia="Aptos" w:cs="Aptos"/>
          <w:b/>
          <w:color w:val="0B4E77"/>
          <w:sz w:val="42"/>
        </w:rPr>
        <w:t>Role-Based Examples</w:t>
      </w:r>
    </w:p>
    <w:p>
      <w:pPr>
        <w:pStyle w:val="ListBullet"/>
        <w:jc w:val="left"/>
      </w:pPr>
      <w:r>
        <w:rPr>
          <w:rFonts w:ascii="Aptos" w:hAnsi="Aptos" w:eastAsia="Aptos" w:cs="Aptos"/>
          <w:b w:val="0"/>
          <w:color w:val="1F2937"/>
          <w:sz w:val="24"/>
        </w:rPr>
        <w:t>Administrators may access platform settings, modules, users, permissions, logs, and all content areas.</w:t>
      </w:r>
    </w:p>
    <w:p>
      <w:pPr>
        <w:pStyle w:val="ListBullet"/>
        <w:jc w:val="left"/>
      </w:pPr>
      <w:r>
        <w:rPr>
          <w:rFonts w:ascii="Aptos" w:hAnsi="Aptos" w:eastAsia="Aptos" w:cs="Aptos"/>
          <w:b w:val="0"/>
          <w:color w:val="1F2937"/>
          <w:sz w:val="24"/>
        </w:rPr>
        <w:t>Editors may manage pages, posts, categories, media, and SEO fields related to content.</w:t>
      </w:r>
    </w:p>
    <w:p>
      <w:pPr>
        <w:pStyle w:val="ListBullet"/>
        <w:jc w:val="left"/>
      </w:pPr>
      <w:r>
        <w:rPr>
          <w:rFonts w:ascii="Aptos" w:hAnsi="Aptos" w:eastAsia="Aptos" w:cs="Aptos"/>
          <w:b w:val="0"/>
          <w:color w:val="1F2937"/>
          <w:sz w:val="24"/>
        </w:rPr>
        <w:t>Instructors may manage their own courses, lessons, students, and educational resources.</w:t>
      </w:r>
    </w:p>
    <w:p>
      <w:pPr>
        <w:pStyle w:val="ListBullet"/>
        <w:jc w:val="left"/>
      </w:pPr>
      <w:r>
        <w:rPr>
          <w:rFonts w:ascii="Aptos" w:hAnsi="Aptos" w:eastAsia="Aptos" w:cs="Aptos"/>
          <w:b w:val="0"/>
          <w:color w:val="1F2937"/>
          <w:sz w:val="24"/>
        </w:rPr>
        <w:t>Vendors may manage their own products, orders, exhibitions, or catalog entries.</w:t>
      </w:r>
    </w:p>
    <w:p>
      <w:pPr>
        <w:pStyle w:val="ListBullet"/>
        <w:jc w:val="left"/>
      </w:pPr>
      <w:r>
        <w:rPr>
          <w:rFonts w:ascii="Aptos" w:hAnsi="Aptos" w:eastAsia="Aptos" w:cs="Aptos"/>
          <w:b w:val="0"/>
          <w:color w:val="1F2937"/>
          <w:sz w:val="24"/>
        </w:rPr>
        <w:t>Students and customers may access only their own progress, orders, profiles, and permitted front-facing resources.</w:t>
      </w:r>
    </w:p>
    <w:p>
      <w:pPr>
        <w:jc w:val="left"/>
      </w:pPr>
      <w:r>
        <w:rPr>
          <w:rFonts w:ascii="Aptos" w:hAnsi="Aptos" w:eastAsia="Aptos" w:cs="Aptos"/>
          <w:b w:val="0"/>
          <w:color w:val="1F2937"/>
          <w:sz w:val="24"/>
        </w:rPr>
        <w:t>The Roles and Permissions system should also integrate with Activity Logs and Login Logs, allowing administrators to review who performed sensitive actions and when.</w:t>
      </w:r>
    </w:p>
    <w:p>
      <w:pPr>
        <w:pStyle w:val="Heading2"/>
        <w:jc w:val="left"/>
      </w:pPr>
      <w:r>
        <w:rPr>
          <w:rFonts w:ascii="Aptos" w:hAnsi="Aptos" w:eastAsia="Aptos" w:cs="Aptos"/>
          <w:b/>
          <w:color w:val="0B4E77"/>
          <w:sz w:val="42"/>
        </w:rPr>
        <w:t>3.3 Media Library and SEO</w:t>
      </w:r>
    </w:p>
    <w:p>
      <w:pPr>
        <w:jc w:val="left"/>
      </w:pPr>
      <w:r>
        <w:rPr>
          <w:rFonts w:ascii="Aptos" w:hAnsi="Aptos" w:eastAsia="Aptos" w:cs="Aptos"/>
          <w:b w:val="0"/>
          <w:color w:val="1F2937"/>
          <w:sz w:val="24"/>
        </w:rPr>
        <w:t>The Media Library and SEO systems should be built into the Platform Core because they are required by nearly every digital product. They should not be treated as optional extras that are rebuilt differently for each project.</w:t>
      </w:r>
    </w:p>
    <w:p>
      <w:pPr>
        <w:pStyle w:val="Heading2"/>
        <w:jc w:val="left"/>
      </w:pPr>
      <w:r>
        <w:rPr>
          <w:rFonts w:ascii="Aptos" w:hAnsi="Aptos" w:eastAsia="Aptos" w:cs="Aptos"/>
          <w:b/>
          <w:color w:val="0B4E77"/>
          <w:sz w:val="42"/>
        </w:rPr>
        <w:t>Media Library</w:t>
      </w:r>
    </w:p>
    <w:p>
      <w:pPr>
        <w:jc w:val="left"/>
      </w:pPr>
      <w:r>
        <w:rPr>
          <w:rFonts w:ascii="Aptos" w:hAnsi="Aptos" w:eastAsia="Aptos" w:cs="Aptos"/>
          <w:b w:val="0"/>
          <w:color w:val="1F2937"/>
          <w:sz w:val="24"/>
        </w:rPr>
        <w:t>The Media Library is the central asset management system for images, documents, videos, and other files used across pages, posts, courses, products, exhibitions, and future modules.</w:t>
      </w:r>
    </w:p>
    <w:p>
      <w:pPr>
        <w:pStyle w:val="ListBullet"/>
        <w:jc w:val="left"/>
      </w:pPr>
      <w:r>
        <w:rPr>
          <w:rFonts w:ascii="Aptos" w:hAnsi="Aptos" w:eastAsia="Aptos" w:cs="Aptos"/>
          <w:b w:val="0"/>
          <w:color w:val="1F2937"/>
          <w:sz w:val="24"/>
        </w:rPr>
        <w:t>Centralize uploading, browsing, categorizing, and reusing files.</w:t>
      </w:r>
    </w:p>
    <w:p>
      <w:pPr>
        <w:pStyle w:val="ListBullet"/>
        <w:jc w:val="left"/>
      </w:pPr>
      <w:r>
        <w:rPr>
          <w:rFonts w:ascii="Aptos" w:hAnsi="Aptos" w:eastAsia="Aptos" w:cs="Aptos"/>
          <w:b w:val="0"/>
          <w:color w:val="1F2937"/>
          <w:sz w:val="24"/>
        </w:rPr>
        <w:t>Support metadata such as alt text, title, caption, description, and ownership information.</w:t>
      </w:r>
    </w:p>
    <w:p>
      <w:pPr>
        <w:pStyle w:val="ListBullet"/>
        <w:jc w:val="left"/>
      </w:pPr>
      <w:r>
        <w:rPr>
          <w:rFonts w:ascii="Aptos" w:hAnsi="Aptos" w:eastAsia="Aptos" w:cs="Aptos"/>
          <w:b w:val="0"/>
          <w:color w:val="1F2937"/>
          <w:sz w:val="24"/>
        </w:rPr>
        <w:t>Support image resizing, optimization, responsive image variants, and modern image formats where appropriate.</w:t>
      </w:r>
    </w:p>
    <w:p>
      <w:pPr>
        <w:pStyle w:val="ListBullet"/>
        <w:jc w:val="left"/>
      </w:pPr>
      <w:r>
        <w:rPr>
          <w:rFonts w:ascii="Aptos" w:hAnsi="Aptos" w:eastAsia="Aptos" w:cs="Aptos"/>
          <w:b w:val="0"/>
          <w:color w:val="1F2937"/>
          <w:sz w:val="24"/>
        </w:rPr>
        <w:t>Prepare for storage integrations such as local storage, S3-compatible storage, or CDN delivery depending on project scale.</w:t>
      </w:r>
    </w:p>
    <w:p>
      <w:pPr>
        <w:pStyle w:val="ListBullet"/>
        <w:jc w:val="left"/>
      </w:pPr>
      <w:r>
        <w:rPr>
          <w:rFonts w:ascii="Aptos" w:hAnsi="Aptos" w:eastAsia="Aptos" w:cs="Aptos"/>
          <w:b w:val="0"/>
          <w:color w:val="1F2937"/>
          <w:sz w:val="24"/>
        </w:rPr>
        <w:t>Allow modules to attach media without duplicating file management logic.</w:t>
      </w:r>
    </w:p>
    <w:p>
      <w:pPr>
        <w:pStyle w:val="Heading2"/>
        <w:jc w:val="left"/>
      </w:pPr>
      <w:r>
        <w:rPr>
          <w:rFonts w:ascii="Aptos" w:hAnsi="Aptos" w:eastAsia="Aptos" w:cs="Aptos"/>
          <w:b/>
          <w:color w:val="0B4E77"/>
          <w:sz w:val="42"/>
        </w:rPr>
        <w:t>SEO Foundation</w:t>
      </w:r>
    </w:p>
    <w:p>
      <w:pPr>
        <w:jc w:val="left"/>
      </w:pPr>
      <w:r>
        <w:rPr>
          <w:rFonts w:ascii="Aptos" w:hAnsi="Aptos" w:eastAsia="Aptos" w:cs="Aptos"/>
          <w:b w:val="0"/>
          <w:color w:val="1F2937"/>
          <w:sz w:val="24"/>
        </w:rPr>
        <w:t>SEO should be part of the core content infrastructure so that every module can benefit from consistent search visibility standards.</w:t>
      </w:r>
    </w:p>
    <w:p>
      <w:pPr>
        <w:pStyle w:val="ListBullet"/>
        <w:jc w:val="left"/>
      </w:pPr>
      <w:r>
        <w:rPr>
          <w:rFonts w:ascii="Aptos" w:hAnsi="Aptos" w:eastAsia="Aptos" w:cs="Aptos"/>
          <w:b w:val="0"/>
          <w:color w:val="1F2937"/>
          <w:sz w:val="24"/>
        </w:rPr>
        <w:t>Meta titles and meta descriptions.</w:t>
      </w:r>
    </w:p>
    <w:p>
      <w:pPr>
        <w:pStyle w:val="ListBullet"/>
        <w:jc w:val="left"/>
      </w:pPr>
      <w:r>
        <w:rPr>
          <w:rFonts w:ascii="Aptos" w:hAnsi="Aptos" w:eastAsia="Aptos" w:cs="Aptos"/>
          <w:b w:val="0"/>
          <w:color w:val="1F2937"/>
          <w:sz w:val="24"/>
        </w:rPr>
        <w:t>Canonical URLs.</w:t>
      </w:r>
    </w:p>
    <w:p>
      <w:pPr>
        <w:pStyle w:val="ListBullet"/>
        <w:jc w:val="left"/>
      </w:pPr>
      <w:r>
        <w:rPr>
          <w:rFonts w:ascii="Aptos" w:hAnsi="Aptos" w:eastAsia="Aptos" w:cs="Aptos"/>
          <w:b w:val="0"/>
          <w:color w:val="1F2937"/>
          <w:sz w:val="24"/>
        </w:rPr>
        <w:t>Open Graph and social sharing metadata.</w:t>
      </w:r>
    </w:p>
    <w:p>
      <w:pPr>
        <w:pStyle w:val="ListBullet"/>
        <w:jc w:val="left"/>
      </w:pPr>
      <w:r>
        <w:rPr>
          <w:rFonts w:ascii="Aptos" w:hAnsi="Aptos" w:eastAsia="Aptos" w:cs="Aptos"/>
          <w:b w:val="0"/>
          <w:color w:val="1F2937"/>
          <w:sz w:val="24"/>
        </w:rPr>
        <w:t>Schema markup foundations.</w:t>
      </w:r>
    </w:p>
    <w:p>
      <w:pPr>
        <w:pStyle w:val="ListBullet"/>
        <w:jc w:val="left"/>
      </w:pPr>
      <w:r>
        <w:rPr>
          <w:rFonts w:ascii="Aptos" w:hAnsi="Aptos" w:eastAsia="Aptos" w:cs="Aptos"/>
          <w:b w:val="0"/>
          <w:color w:val="1F2937"/>
          <w:sz w:val="24"/>
        </w:rPr>
        <w:t>Sitemap support.</w:t>
      </w:r>
    </w:p>
    <w:p>
      <w:pPr>
        <w:pStyle w:val="ListBullet"/>
        <w:jc w:val="left"/>
      </w:pPr>
      <w:r>
        <w:rPr>
          <w:rFonts w:ascii="Aptos" w:hAnsi="Aptos" w:eastAsia="Aptos" w:cs="Aptos"/>
          <w:b w:val="0"/>
          <w:color w:val="1F2937"/>
          <w:sz w:val="24"/>
        </w:rPr>
        <w:t>Robots and indexing rules where required.</w:t>
      </w:r>
    </w:p>
    <w:p>
      <w:pPr>
        <w:pStyle w:val="ListBullet"/>
        <w:jc w:val="left"/>
      </w:pPr>
      <w:r>
        <w:rPr>
          <w:rFonts w:ascii="Aptos" w:hAnsi="Aptos" w:eastAsia="Aptos" w:cs="Aptos"/>
          <w:b w:val="0"/>
          <w:color w:val="1F2937"/>
          <w:sz w:val="24"/>
        </w:rPr>
        <w:t>Language-specific slugs and SEO metadata for multilingual projects.</w:t>
      </w:r>
    </w:p>
    <w:p>
      <w:pPr>
        <w:jc w:val="left"/>
      </w:pPr>
      <w:r>
        <w:rPr>
          <w:rFonts w:ascii="Aptos" w:hAnsi="Aptos" w:eastAsia="Aptos" w:cs="Aptos"/>
          <w:b w:val="0"/>
          <w:color w:val="1F2937"/>
          <w:sz w:val="24"/>
        </w:rPr>
        <w:t>By standardizing Media Library and SEO behavior in the Platform Core, Z4Rank ensures that all modules follow the same quality standards for assets, performance, accessibility, and search engine visibility.</w:t>
      </w:r>
    </w:p>
    <w:p>
      <w:pPr>
        <w:pStyle w:val="Heading2"/>
        <w:jc w:val="left"/>
      </w:pPr>
      <w:r>
        <w:rPr>
          <w:rFonts w:ascii="Aptos" w:hAnsi="Aptos" w:eastAsia="Aptos" w:cs="Aptos"/>
          <w:b/>
          <w:color w:val="0B4E77"/>
          <w:sz w:val="42"/>
        </w:rPr>
        <w:t>3.4 Multi-language Support Including RTL and LTR</w:t>
      </w:r>
    </w:p>
    <w:p>
      <w:pPr>
        <w:jc w:val="left"/>
      </w:pPr>
      <w:r>
        <w:rPr>
          <w:rFonts w:ascii="Aptos" w:hAnsi="Aptos" w:eastAsia="Aptos" w:cs="Aptos"/>
          <w:b w:val="0"/>
          <w:color w:val="1F2937"/>
          <w:sz w:val="24"/>
        </w:rPr>
        <w:t>Multi-language support is a core requirement for the Z4Rank platform because many projects may require Arabic, English, or additional languages. This feature should be integrated into the Platform Core instead of being added later as a project-specific workaround.</w:t>
      </w:r>
    </w:p>
    <w:p>
      <w:pPr>
        <w:pStyle w:val="Heading2"/>
        <w:jc w:val="left"/>
      </w:pPr>
      <w:r>
        <w:rPr>
          <w:rFonts w:ascii="Aptos" w:hAnsi="Aptos" w:eastAsia="Aptos" w:cs="Aptos"/>
          <w:b/>
          <w:color w:val="0B4E77"/>
          <w:sz w:val="42"/>
        </w:rPr>
        <w:t>Language Architecture</w:t>
      </w:r>
    </w:p>
    <w:p>
      <w:pPr>
        <w:pStyle w:val="ListBullet"/>
        <w:jc w:val="left"/>
      </w:pPr>
      <w:r>
        <w:rPr>
          <w:rFonts w:ascii="Aptos" w:hAnsi="Aptos" w:eastAsia="Aptos" w:cs="Aptos"/>
          <w:b w:val="0"/>
          <w:color w:val="1F2937"/>
          <w:sz w:val="24"/>
        </w:rPr>
        <w:t>Support multiple languages at the content, interface, route, slug, and SEO levels.</w:t>
      </w:r>
    </w:p>
    <w:p>
      <w:pPr>
        <w:pStyle w:val="ListBullet"/>
        <w:jc w:val="left"/>
      </w:pPr>
      <w:r>
        <w:rPr>
          <w:rFonts w:ascii="Aptos" w:hAnsi="Aptos" w:eastAsia="Aptos" w:cs="Aptos"/>
          <w:b w:val="0"/>
          <w:color w:val="1F2937"/>
          <w:sz w:val="24"/>
        </w:rPr>
        <w:t>Allow translated versions of pages, posts, products, courses, categories, menus, and module-specific entities.</w:t>
      </w:r>
    </w:p>
    <w:p>
      <w:pPr>
        <w:pStyle w:val="ListBullet"/>
        <w:jc w:val="left"/>
      </w:pPr>
      <w:r>
        <w:rPr>
          <w:rFonts w:ascii="Aptos" w:hAnsi="Aptos" w:eastAsia="Aptos" w:cs="Aptos"/>
          <w:b w:val="0"/>
          <w:color w:val="1F2937"/>
          <w:sz w:val="24"/>
        </w:rPr>
        <w:t>Support language-specific metadata, including SEO titles, descriptions, Open Graph data, and URLs.</w:t>
      </w:r>
    </w:p>
    <w:p>
      <w:pPr>
        <w:pStyle w:val="ListBullet"/>
        <w:jc w:val="left"/>
      </w:pPr>
      <w:r>
        <w:rPr>
          <w:rFonts w:ascii="Aptos" w:hAnsi="Aptos" w:eastAsia="Aptos" w:cs="Aptos"/>
          <w:b w:val="0"/>
          <w:color w:val="1F2937"/>
          <w:sz w:val="24"/>
        </w:rPr>
        <w:t>Allow each module to register translatable fields and localized resources in a consistent way.</w:t>
      </w:r>
    </w:p>
    <w:p>
      <w:pPr>
        <w:pStyle w:val="Heading2"/>
        <w:jc w:val="left"/>
      </w:pPr>
      <w:r>
        <w:rPr>
          <w:rFonts w:ascii="Aptos" w:hAnsi="Aptos" w:eastAsia="Aptos" w:cs="Aptos"/>
          <w:b/>
          <w:color w:val="0B4E77"/>
          <w:sz w:val="42"/>
        </w:rPr>
        <w:t>RTL and LTR Support</w:t>
      </w:r>
    </w:p>
    <w:p>
      <w:pPr>
        <w:jc w:val="left"/>
      </w:pPr>
      <w:r>
        <w:rPr>
          <w:rFonts w:ascii="Aptos" w:hAnsi="Aptos" w:eastAsia="Aptos" w:cs="Aptos"/>
          <w:b w:val="0"/>
          <w:color w:val="1F2937"/>
          <w:sz w:val="24"/>
        </w:rPr>
        <w:t>The platform should support both RTL and LTR directions at the theme and admin interface levels. Arabic content should be displayed in RTL layouts, while English and other western languages should be displayed in LTR layouts.</w:t>
      </w:r>
    </w:p>
    <w:p>
      <w:pPr>
        <w:jc w:val="left"/>
      </w:pPr>
      <w:r>
        <w:rPr>
          <w:rFonts w:ascii="Aptos" w:hAnsi="Aptos" w:eastAsia="Aptos" w:cs="Aptos"/>
          <w:b w:val="0"/>
          <w:color w:val="1F2937"/>
          <w:sz w:val="24"/>
        </w:rPr>
        <w:t>The Theme System should be built with directional flexibility from the beginning so that layouts, spacing, navigation, forms, and interface components can adapt properly without breaking the design.</w:t>
      </w:r>
    </w:p>
    <w:p>
      <w:pPr>
        <w:pStyle w:val="Heading2"/>
        <w:jc w:val="left"/>
      </w:pPr>
      <w:r>
        <w:rPr>
          <w:rFonts w:ascii="Aptos" w:hAnsi="Aptos" w:eastAsia="Aptos" w:cs="Aptos"/>
          <w:b/>
          <w:color w:val="0B4E77"/>
          <w:sz w:val="42"/>
        </w:rPr>
        <w:t>Strategic Importance</w:t>
      </w:r>
    </w:p>
    <w:p>
      <w:pPr>
        <w:jc w:val="left"/>
      </w:pPr>
      <w:r>
        <w:rPr>
          <w:rFonts w:ascii="Aptos" w:hAnsi="Aptos" w:eastAsia="Aptos" w:cs="Aptos"/>
          <w:b w:val="0"/>
          <w:color w:val="1F2937"/>
          <w:sz w:val="24"/>
        </w:rPr>
        <w:t>Native multi-language support reduces future complexity and ensures that every module can support localized content from the start. It also improves SEO, user experience, and maintainability across regional projects.</w:t>
      </w:r>
    </w:p>
    <w:p>
      <w:pPr>
        <w:pStyle w:val="Heading2"/>
        <w:jc w:val="left"/>
      </w:pPr>
      <w:r>
        <w:rPr>
          <w:rFonts w:ascii="Aptos" w:hAnsi="Aptos" w:eastAsia="Aptos" w:cs="Aptos"/>
          <w:b/>
          <w:color w:val="0B4E77"/>
          <w:sz w:val="42"/>
        </w:rPr>
        <w:t>3.5 Module Manager and Menu Manager</w:t>
      </w:r>
    </w:p>
    <w:p>
      <w:pPr>
        <w:jc w:val="left"/>
      </w:pPr>
      <w:r>
        <w:rPr>
          <w:rFonts w:ascii="Aptos" w:hAnsi="Aptos" w:eastAsia="Aptos" w:cs="Aptos"/>
          <w:b w:val="0"/>
          <w:color w:val="1F2937"/>
          <w:sz w:val="24"/>
        </w:rPr>
        <w:t>The Module Manager and Menu Manager provide the structural flexibility required to turn the Laravel-based foundation into a reusable modular platform.</w:t>
      </w:r>
    </w:p>
    <w:p>
      <w:pPr>
        <w:pStyle w:val="Heading2"/>
        <w:jc w:val="left"/>
      </w:pPr>
      <w:r>
        <w:rPr>
          <w:rFonts w:ascii="Aptos" w:hAnsi="Aptos" w:eastAsia="Aptos" w:cs="Aptos"/>
          <w:b/>
          <w:color w:val="0B4E77"/>
          <w:sz w:val="42"/>
        </w:rPr>
        <w:t>Module Manager</w:t>
      </w:r>
    </w:p>
    <w:p>
      <w:pPr>
        <w:jc w:val="left"/>
      </w:pPr>
      <w:r>
        <w:rPr>
          <w:rFonts w:ascii="Aptos" w:hAnsi="Aptos" w:eastAsia="Aptos" w:cs="Aptos"/>
          <w:b w:val="0"/>
          <w:color w:val="1F2937"/>
          <w:sz w:val="24"/>
        </w:rPr>
        <w:t>The Module Manager controls which business modules are available and active in each installation. It allows Z4Rank to reuse the same codebase while enabling only the features needed for a specific client.</w:t>
      </w:r>
    </w:p>
    <w:p>
      <w:pPr>
        <w:pStyle w:val="ListBullet"/>
        <w:jc w:val="left"/>
      </w:pPr>
      <w:r>
        <w:rPr>
          <w:rFonts w:ascii="Aptos" w:hAnsi="Aptos" w:eastAsia="Aptos" w:cs="Aptos"/>
          <w:b w:val="0"/>
          <w:color w:val="1F2937"/>
          <w:sz w:val="24"/>
        </w:rPr>
        <w:t>Activate, deactivate, and configure modules per installation.</w:t>
      </w:r>
    </w:p>
    <w:p>
      <w:pPr>
        <w:pStyle w:val="ListBullet"/>
        <w:jc w:val="left"/>
      </w:pPr>
      <w:r>
        <w:rPr>
          <w:rFonts w:ascii="Aptos" w:hAnsi="Aptos" w:eastAsia="Aptos" w:cs="Aptos"/>
          <w:b w:val="0"/>
          <w:color w:val="1F2937"/>
          <w:sz w:val="24"/>
        </w:rPr>
        <w:t>Track module availability, dependencies, versions, and configuration requirements.</w:t>
      </w:r>
    </w:p>
    <w:p>
      <w:pPr>
        <w:pStyle w:val="ListBullet"/>
        <w:jc w:val="left"/>
      </w:pPr>
      <w:r>
        <w:rPr>
          <w:rFonts w:ascii="Aptos" w:hAnsi="Aptos" w:eastAsia="Aptos" w:cs="Aptos"/>
          <w:b w:val="0"/>
          <w:color w:val="1F2937"/>
          <w:sz w:val="24"/>
        </w:rPr>
        <w:t>Allow modules such as Blog, LMS, E-commerce, Exhibition, CRM, or Booking to be added without changing the Platform Core.</w:t>
      </w:r>
    </w:p>
    <w:p>
      <w:pPr>
        <w:pStyle w:val="ListBullet"/>
        <w:jc w:val="left"/>
      </w:pPr>
      <w:r>
        <w:rPr>
          <w:rFonts w:ascii="Aptos" w:hAnsi="Aptos" w:eastAsia="Aptos" w:cs="Aptos"/>
          <w:b w:val="0"/>
          <w:color w:val="1F2937"/>
          <w:sz w:val="24"/>
        </w:rPr>
        <w:t>Prevent uncontrolled feature growth by managing modules through a defined system rather than random additions.</w:t>
      </w:r>
    </w:p>
    <w:p>
      <w:pPr>
        <w:pStyle w:val="ListBullet"/>
        <w:jc w:val="left"/>
      </w:pPr>
      <w:r>
        <w:rPr>
          <w:rFonts w:ascii="Aptos" w:hAnsi="Aptos" w:eastAsia="Aptos" w:cs="Aptos"/>
          <w:b w:val="0"/>
          <w:color w:val="1F2937"/>
          <w:sz w:val="24"/>
        </w:rPr>
        <w:t>Support independent installations where each client can have a different active module set.</w:t>
      </w:r>
    </w:p>
    <w:p>
      <w:pPr>
        <w:pStyle w:val="Heading2"/>
        <w:jc w:val="left"/>
      </w:pPr>
      <w:r>
        <w:rPr>
          <w:rFonts w:ascii="Aptos" w:hAnsi="Aptos" w:eastAsia="Aptos" w:cs="Aptos"/>
          <w:b/>
          <w:color w:val="0B4E77"/>
          <w:sz w:val="42"/>
        </w:rPr>
        <w:t>Menu Manager</w:t>
      </w:r>
    </w:p>
    <w:p>
      <w:pPr>
        <w:jc w:val="left"/>
      </w:pPr>
      <w:r>
        <w:rPr>
          <w:rFonts w:ascii="Aptos" w:hAnsi="Aptos" w:eastAsia="Aptos" w:cs="Aptos"/>
          <w:b w:val="0"/>
          <w:color w:val="1F2937"/>
          <w:sz w:val="24"/>
        </w:rPr>
        <w:t>The Menu Manager controls navigation structures across the public website, admin areas, footers, sidebars, and module-specific interfaces.</w:t>
      </w:r>
    </w:p>
    <w:p>
      <w:pPr>
        <w:pStyle w:val="ListBullet"/>
        <w:jc w:val="left"/>
      </w:pPr>
      <w:r>
        <w:rPr>
          <w:rFonts w:ascii="Aptos" w:hAnsi="Aptos" w:eastAsia="Aptos" w:cs="Aptos"/>
          <w:b w:val="0"/>
          <w:color w:val="1F2937"/>
          <w:sz w:val="24"/>
        </w:rPr>
        <w:t>Manage header, footer, sidebar, and custom navigation menus.</w:t>
      </w:r>
    </w:p>
    <w:p>
      <w:pPr>
        <w:pStyle w:val="ListBullet"/>
        <w:jc w:val="left"/>
      </w:pPr>
      <w:r>
        <w:rPr>
          <w:rFonts w:ascii="Aptos" w:hAnsi="Aptos" w:eastAsia="Aptos" w:cs="Aptos"/>
          <w:b w:val="0"/>
          <w:color w:val="1F2937"/>
          <w:sz w:val="24"/>
        </w:rPr>
        <w:t>Connect menus to pages, categories, modules, external links, and custom routes.</w:t>
      </w:r>
    </w:p>
    <w:p>
      <w:pPr>
        <w:pStyle w:val="ListBullet"/>
        <w:jc w:val="left"/>
      </w:pPr>
      <w:r>
        <w:rPr>
          <w:rFonts w:ascii="Aptos" w:hAnsi="Aptos" w:eastAsia="Aptos" w:cs="Aptos"/>
          <w:b w:val="0"/>
          <w:color w:val="1F2937"/>
          <w:sz w:val="24"/>
        </w:rPr>
        <w:t>Support multi-language menu items and localized navigation paths.</w:t>
      </w:r>
    </w:p>
    <w:p>
      <w:pPr>
        <w:pStyle w:val="ListBullet"/>
        <w:jc w:val="left"/>
      </w:pPr>
      <w:r>
        <w:rPr>
          <w:rFonts w:ascii="Aptos" w:hAnsi="Aptos" w:eastAsia="Aptos" w:cs="Aptos"/>
          <w:b w:val="0"/>
          <w:color w:val="1F2937"/>
          <w:sz w:val="24"/>
        </w:rPr>
        <w:t>Allow themes to render menus differently while using the same underlying menu structure.</w:t>
      </w:r>
    </w:p>
    <w:p>
      <w:pPr>
        <w:pStyle w:val="ListBullet"/>
        <w:jc w:val="left"/>
      </w:pPr>
      <w:r>
        <w:rPr>
          <w:rFonts w:ascii="Aptos" w:hAnsi="Aptos" w:eastAsia="Aptos" w:cs="Aptos"/>
          <w:b w:val="0"/>
          <w:color w:val="1F2937"/>
          <w:sz w:val="24"/>
        </w:rPr>
        <w:t>Reflect permissions where needed, especially inside admin or role-based dashboards.</w:t>
      </w:r>
    </w:p>
    <w:p>
      <w:pPr>
        <w:jc w:val="left"/>
      </w:pPr>
      <w:r>
        <w:rPr>
          <w:rFonts w:ascii="Aptos" w:hAnsi="Aptos" w:eastAsia="Aptos" w:cs="Aptos"/>
          <w:b w:val="0"/>
          <w:color w:val="1F2937"/>
          <w:sz w:val="24"/>
        </w:rPr>
        <w:t>Together, the Module Manager and Menu Manager help each installation remain flexible while preserving a consistent platform architecture.</w:t>
      </w:r>
    </w:p>
    <w:p>
      <w:pPr>
        <w:pStyle w:val="Heading2"/>
        <w:jc w:val="left"/>
      </w:pPr>
      <w:r>
        <w:rPr>
          <w:rFonts w:ascii="Aptos" w:hAnsi="Aptos" w:eastAsia="Aptos" w:cs="Aptos"/>
          <w:b/>
          <w:color w:val="0B4E77"/>
          <w:sz w:val="42"/>
        </w:rPr>
        <w:t>3.6 Activity and Login Logs</w:t>
      </w:r>
    </w:p>
    <w:p>
      <w:pPr>
        <w:jc w:val="left"/>
      </w:pPr>
      <w:r>
        <w:rPr>
          <w:rFonts w:ascii="Aptos" w:hAnsi="Aptos" w:eastAsia="Aptos" w:cs="Aptos"/>
          <w:b w:val="0"/>
          <w:color w:val="1F2937"/>
          <w:sz w:val="24"/>
        </w:rPr>
        <w:t>Activity Logs and Login Logs provide accountability, visibility, and security monitoring across the platform. They should be integrated into the Platform Core because every professional installation needs a clear audit trail.</w:t>
      </w:r>
    </w:p>
    <w:p>
      <w:pPr>
        <w:pStyle w:val="Heading2"/>
        <w:jc w:val="left"/>
      </w:pPr>
      <w:r>
        <w:rPr>
          <w:rFonts w:ascii="Aptos" w:hAnsi="Aptos" w:eastAsia="Aptos" w:cs="Aptos"/>
          <w:b/>
          <w:color w:val="0B4E77"/>
          <w:sz w:val="42"/>
        </w:rPr>
        <w:t>Activity Logs</w:t>
      </w:r>
    </w:p>
    <w:p>
      <w:pPr>
        <w:jc w:val="left"/>
      </w:pPr>
      <w:r>
        <w:rPr>
          <w:rFonts w:ascii="Aptos" w:hAnsi="Aptos" w:eastAsia="Aptos" w:cs="Aptos"/>
          <w:b w:val="0"/>
          <w:color w:val="1F2937"/>
          <w:sz w:val="24"/>
        </w:rPr>
        <w:t>Activity Logs record meaningful actions performed inside the platform, such as creating content, updating settings, changing permissions, activating modules, editing courses, publishing products, or deleting records.</w:t>
      </w:r>
    </w:p>
    <w:p>
      <w:pPr>
        <w:pStyle w:val="ListBullet"/>
        <w:jc w:val="left"/>
      </w:pPr>
      <w:r>
        <w:rPr>
          <w:rFonts w:ascii="Aptos" w:hAnsi="Aptos" w:eastAsia="Aptos" w:cs="Aptos"/>
          <w:b w:val="0"/>
          <w:color w:val="1F2937"/>
          <w:sz w:val="24"/>
        </w:rPr>
        <w:t>Track who performed the action.</w:t>
      </w:r>
    </w:p>
    <w:p>
      <w:pPr>
        <w:pStyle w:val="ListBullet"/>
        <w:jc w:val="left"/>
      </w:pPr>
      <w:r>
        <w:rPr>
          <w:rFonts w:ascii="Aptos" w:hAnsi="Aptos" w:eastAsia="Aptos" w:cs="Aptos"/>
          <w:b w:val="0"/>
          <w:color w:val="1F2937"/>
          <w:sz w:val="24"/>
        </w:rPr>
        <w:t>Track what action was performed.</w:t>
      </w:r>
    </w:p>
    <w:p>
      <w:pPr>
        <w:pStyle w:val="ListBullet"/>
        <w:jc w:val="left"/>
      </w:pPr>
      <w:r>
        <w:rPr>
          <w:rFonts w:ascii="Aptos" w:hAnsi="Aptos" w:eastAsia="Aptos" w:cs="Aptos"/>
          <w:b w:val="0"/>
          <w:color w:val="1F2937"/>
          <w:sz w:val="24"/>
        </w:rPr>
        <w:t>Track where the action occurred, such as module, resource, or entity.</w:t>
      </w:r>
    </w:p>
    <w:p>
      <w:pPr>
        <w:pStyle w:val="ListBullet"/>
        <w:jc w:val="left"/>
      </w:pPr>
      <w:r>
        <w:rPr>
          <w:rFonts w:ascii="Aptos" w:hAnsi="Aptos" w:eastAsia="Aptos" w:cs="Aptos"/>
          <w:b w:val="0"/>
          <w:color w:val="1F2937"/>
          <w:sz w:val="24"/>
        </w:rPr>
        <w:t>Track when the action occurred.</w:t>
      </w:r>
    </w:p>
    <w:p>
      <w:pPr>
        <w:pStyle w:val="ListBullet"/>
        <w:jc w:val="left"/>
      </w:pPr>
      <w:r>
        <w:rPr>
          <w:rFonts w:ascii="Aptos" w:hAnsi="Aptos" w:eastAsia="Aptos" w:cs="Aptos"/>
          <w:b w:val="0"/>
          <w:color w:val="1F2937"/>
          <w:sz w:val="24"/>
        </w:rPr>
        <w:t>Store useful context that helps administrators investigate changes or issues.</w:t>
      </w:r>
    </w:p>
    <w:p>
      <w:pPr>
        <w:pStyle w:val="Heading2"/>
        <w:jc w:val="left"/>
      </w:pPr>
      <w:r>
        <w:rPr>
          <w:rFonts w:ascii="Aptos" w:hAnsi="Aptos" w:eastAsia="Aptos" w:cs="Aptos"/>
          <w:b/>
          <w:color w:val="0B4E77"/>
          <w:sz w:val="42"/>
        </w:rPr>
        <w:t>Login Logs</w:t>
      </w:r>
    </w:p>
    <w:p>
      <w:pPr>
        <w:jc w:val="left"/>
      </w:pPr>
      <w:r>
        <w:rPr>
          <w:rFonts w:ascii="Aptos" w:hAnsi="Aptos" w:eastAsia="Aptos" w:cs="Aptos"/>
          <w:b w:val="0"/>
          <w:color w:val="1F2937"/>
          <w:sz w:val="24"/>
        </w:rPr>
        <w:t>Login Logs record access-related events such as successful logins, failed login attempts, account lockouts, session activity, and other security-related authentication events.</w:t>
      </w:r>
    </w:p>
    <w:p>
      <w:pPr>
        <w:pStyle w:val="Heading2"/>
        <w:jc w:val="left"/>
      </w:pPr>
      <w:r>
        <w:rPr>
          <w:rFonts w:ascii="Aptos" w:hAnsi="Aptos" w:eastAsia="Aptos" w:cs="Aptos"/>
          <w:b/>
          <w:color w:val="0B4E77"/>
          <w:sz w:val="42"/>
        </w:rPr>
        <w:t>Operational Value</w:t>
      </w:r>
    </w:p>
    <w:p>
      <w:pPr>
        <w:jc w:val="left"/>
      </w:pPr>
      <w:r>
        <w:rPr>
          <w:rFonts w:ascii="Aptos" w:hAnsi="Aptos" w:eastAsia="Aptos" w:cs="Aptos"/>
          <w:b w:val="0"/>
          <w:color w:val="1F2937"/>
          <w:sz w:val="24"/>
        </w:rPr>
        <w:t>These logs help administrators and developers monitor user behavior, investigate security incidents, debug unexpected changes, and maintain trust in multi-role environments.</w:t>
      </w:r>
    </w:p>
    <w:p>
      <w:pPr>
        <w:jc w:val="left"/>
      </w:pPr>
      <w:r>
        <w:rPr>
          <w:rFonts w:ascii="Aptos" w:hAnsi="Aptos" w:eastAsia="Aptos" w:cs="Aptos"/>
          <w:b w:val="0"/>
          <w:color w:val="1F2937"/>
          <w:sz w:val="24"/>
        </w:rPr>
        <w:t>Access to logs should be permission-controlled because logs may contain sensitive operational information. The system should also support retention rules and filtering options as the platform matures.</w:t>
      </w:r>
    </w:p>
    <w:p>
      <w:pPr>
        <w:jc w:val="left"/>
      </w:pPr>
      <w:r>
        <w:rPr>
          <w:rFonts w:ascii="Aptos" w:hAnsi="Aptos" w:eastAsia="Aptos" w:cs="Aptos"/>
          <w:b w:val="0"/>
          <w:color w:val="1F2937"/>
          <w:sz w:val="24"/>
        </w:rPr>
        <w:t>In summary, Activity and Login Logs form the accountability layer of the Platform Core and strengthen the security and operational maturity of every installation.</w:t>
      </w:r>
    </w:p>
    <w:p>
      <w:pPr>
        <w:pStyle w:val="Heading1"/>
        <w:jc w:val="left"/>
      </w:pPr>
      <w:r>
        <w:rPr>
          <w:rFonts w:ascii="Aptos" w:hAnsi="Aptos" w:eastAsia="Aptos" w:cs="Aptos"/>
          <w:b/>
          <w:color w:val="0B4E77"/>
          <w:sz w:val="52"/>
        </w:rPr>
        <w:t>4. Functional Modules</w:t>
      </w:r>
    </w:p>
    <w:p>
      <w:pPr>
        <w:jc w:val="left"/>
      </w:pPr>
      <w:r>
        <w:rPr>
          <w:rFonts w:ascii="Aptos" w:hAnsi="Aptos" w:eastAsia="Aptos" w:cs="Aptos"/>
          <w:b w:val="0"/>
          <w:color w:val="1F2937"/>
          <w:sz w:val="24"/>
        </w:rPr>
        <w:t>Functional Modules are the independent, reusable business building blocks that extend the fixed Platform Core. They provide project-specific capabilities such as publishing, learning, commerce, and exhibitions without forcing every client installation to include every feature.</w:t>
      </w:r>
    </w:p>
    <w:p>
      <w:pPr>
        <w:jc w:val="left"/>
      </w:pPr>
      <w:r>
        <w:rPr>
          <w:rFonts w:ascii="Aptos" w:hAnsi="Aptos" w:eastAsia="Aptos" w:cs="Aptos"/>
          <w:b w:val="0"/>
          <w:color w:val="1F2937"/>
          <w:sz w:val="24"/>
        </w:rPr>
        <w:t>Unlike the Platform Core, which is present in every installation, Functional Modules are activated according to the project scope. A client may require Core + Blog, another may require Core + LMS + Store, while another may require Core + Exhibition only.</w:t>
      </w:r>
    </w:p>
    <w:p>
      <w:pPr>
        <w:jc w:val="left"/>
      </w:pPr>
      <w:r>
        <w:rPr>
          <w:rFonts w:ascii="Aptos" w:hAnsi="Aptos" w:eastAsia="Aptos" w:cs="Aptos"/>
          <w:b w:val="0"/>
          <w:color w:val="1F2937"/>
          <w:sz w:val="24"/>
        </w:rPr>
        <w:t>This modular approach allows Z4Rank to build once, reuse often, and maintain a consistent technical standard while still delivering tailored solutions for different business models.</w:t>
      </w:r>
    </w:p>
    <w:p>
      <w:pPr>
        <w:pStyle w:val="Heading2"/>
        <w:jc w:val="left"/>
      </w:pPr>
      <w:r>
        <w:rPr>
          <w:rFonts w:ascii="Aptos" w:hAnsi="Aptos" w:eastAsia="Aptos" w:cs="Aptos"/>
          <w:b/>
          <w:color w:val="0B4E77"/>
          <w:sz w:val="42"/>
        </w:rPr>
        <w:t>Functional Module Philosophy</w:t>
      </w:r>
    </w:p>
    <w:p>
      <w:pPr>
        <w:pStyle w:val="ListBullet"/>
        <w:jc w:val="left"/>
      </w:pPr>
      <w:r>
        <w:rPr>
          <w:rFonts w:ascii="Aptos" w:hAnsi="Aptos" w:eastAsia="Aptos" w:cs="Aptos"/>
          <w:b w:val="0"/>
          <w:color w:val="1F2937"/>
          <w:sz w:val="24"/>
        </w:rPr>
        <w:t>Functional Modules must be proprietary components developed, maintained, and versioned by Z4Rank.</w:t>
      </w:r>
    </w:p>
    <w:p>
      <w:pPr>
        <w:pStyle w:val="ListBullet"/>
        <w:jc w:val="left"/>
      </w:pPr>
      <w:r>
        <w:rPr>
          <w:rFonts w:ascii="Aptos" w:hAnsi="Aptos" w:eastAsia="Aptos" w:cs="Aptos"/>
          <w:b w:val="0"/>
          <w:color w:val="1F2937"/>
          <w:sz w:val="24"/>
        </w:rPr>
        <w:t>Modules must not behave like random third-party plugins installed without review or control.</w:t>
      </w:r>
    </w:p>
    <w:p>
      <w:pPr>
        <w:pStyle w:val="ListBullet"/>
        <w:jc w:val="left"/>
      </w:pPr>
      <w:r>
        <w:rPr>
          <w:rFonts w:ascii="Aptos" w:hAnsi="Aptos" w:eastAsia="Aptos" w:cs="Aptos"/>
          <w:b w:val="0"/>
          <w:color w:val="1F2937"/>
          <w:sz w:val="24"/>
        </w:rPr>
        <w:t>Each module should have a clear business purpose, ownership boundary, and activation logic.</w:t>
      </w:r>
    </w:p>
    <w:p>
      <w:pPr>
        <w:pStyle w:val="ListBullet"/>
        <w:jc w:val="left"/>
      </w:pPr>
      <w:r>
        <w:rPr>
          <w:rFonts w:ascii="Aptos" w:hAnsi="Aptos" w:eastAsia="Aptos" w:cs="Aptos"/>
          <w:b w:val="0"/>
          <w:color w:val="1F2937"/>
          <w:sz w:val="24"/>
        </w:rPr>
        <w:t>Each module should use the Platform Core for shared services such as users, permissions, media, SEO, languages, themes, APIs, logs, and settings.</w:t>
      </w:r>
    </w:p>
    <w:p>
      <w:pPr>
        <w:pStyle w:val="ListBullet"/>
        <w:jc w:val="left"/>
      </w:pPr>
      <w:r>
        <w:rPr>
          <w:rFonts w:ascii="Aptos" w:hAnsi="Aptos" w:eastAsia="Aptos" w:cs="Aptos"/>
          <w:b w:val="0"/>
          <w:color w:val="1F2937"/>
          <w:sz w:val="24"/>
        </w:rPr>
        <w:t>Modules should remain independent, testable, documented, and reusable across multiple installations.</w:t>
      </w:r>
    </w:p>
    <w:p>
      <w:pPr>
        <w:pStyle w:val="Heading2"/>
        <w:jc w:val="left"/>
      </w:pPr>
      <w:r>
        <w:rPr>
          <w:rFonts w:ascii="Aptos" w:hAnsi="Aptos" w:eastAsia="Aptos" w:cs="Aptos"/>
          <w:b/>
          <w:color w:val="0B4E77"/>
          <w:sz w:val="42"/>
        </w:rPr>
        <w:t>Architectural Independence</w:t>
      </w:r>
    </w:p>
    <w:p>
      <w:pPr>
        <w:jc w:val="left"/>
      </w:pPr>
      <w:r>
        <w:rPr>
          <w:rFonts w:ascii="Aptos" w:hAnsi="Aptos" w:eastAsia="Aptos" w:cs="Aptos"/>
          <w:b w:val="0"/>
          <w:color w:val="1F2937"/>
          <w:sz w:val="24"/>
        </w:rPr>
        <w:t>A major architectural rule is that Functional Modules must not depend directly on one another. Direct dependencies between modules can create tangled code, make future maintenance harder, and reduce the ability to activate or deactivate modules per client.</w:t>
      </w:r>
    </w:p>
    <w:p>
      <w:pPr>
        <w:jc w:val="left"/>
      </w:pPr>
      <w:r>
        <w:rPr>
          <w:rFonts w:ascii="Aptos" w:hAnsi="Aptos" w:eastAsia="Aptos" w:cs="Aptos"/>
          <w:b w:val="0"/>
          <w:color w:val="1F2937"/>
          <w:sz w:val="24"/>
        </w:rPr>
        <w:t>When one module needs to interact with another capability, the communication should happen through Contracts, Interfaces, Events, Services, Actions, or clearly defined APIs. For example, the LMS should call a Payment Contract when a paid course is purchased, rather than calling the internal logic of the Store module directly.</w:t>
      </w:r>
    </w:p>
    <w:p>
      <w:pPr>
        <w:jc w:val="left"/>
      </w:pPr>
      <w:r>
        <w:rPr>
          <w:rFonts w:ascii="Aptos" w:hAnsi="Aptos" w:eastAsia="Aptos" w:cs="Aptos"/>
          <w:b w:val="0"/>
          <w:color w:val="1F2937"/>
          <w:sz w:val="24"/>
        </w:rPr>
        <w:t>Each module should have its own isolated directory structure, including its own models, controllers, services, actions, policies, migrations, views, API resources, and Filament admin resources where needed.</w:t>
      </w:r>
    </w:p>
    <w:p>
      <w:pPr>
        <w:pStyle w:val="Heading2"/>
        <w:jc w:val="left"/>
      </w:pPr>
      <w:r>
        <w:rPr>
          <w:rFonts w:ascii="Aptos" w:hAnsi="Aptos" w:eastAsia="Aptos" w:cs="Aptos"/>
          <w:b/>
          <w:color w:val="0B4E77"/>
          <w:sz w:val="42"/>
        </w:rPr>
        <w:t>Technical Management and Quality Control</w:t>
      </w:r>
    </w:p>
    <w:p>
      <w:pPr>
        <w:pStyle w:val="ListBullet"/>
        <w:jc w:val="left"/>
      </w:pPr>
      <w:r>
        <w:rPr>
          <w:rFonts w:ascii="Aptos" w:hAnsi="Aptos" w:eastAsia="Aptos" w:cs="Aptos"/>
          <w:b w:val="0"/>
          <w:color w:val="1F2937"/>
          <w:sz w:val="24"/>
        </w:rPr>
        <w:t>Modules should be managed through Git and Composer or another controlled release workflow.</w:t>
      </w:r>
    </w:p>
    <w:p>
      <w:pPr>
        <w:pStyle w:val="ListBullet"/>
        <w:jc w:val="left"/>
      </w:pPr>
      <w:r>
        <w:rPr>
          <w:rFonts w:ascii="Aptos" w:hAnsi="Aptos" w:eastAsia="Aptos" w:cs="Aptos"/>
          <w:b w:val="0"/>
          <w:color w:val="1F2937"/>
          <w:sz w:val="24"/>
        </w:rPr>
        <w:t>Random third-party plugin installation from the admin panel should not be allowed as a normal operating model.</w:t>
      </w:r>
    </w:p>
    <w:p>
      <w:pPr>
        <w:pStyle w:val="ListBullet"/>
        <w:jc w:val="left"/>
      </w:pPr>
      <w:r>
        <w:rPr>
          <w:rFonts w:ascii="Aptos" w:hAnsi="Aptos" w:eastAsia="Aptos" w:cs="Aptos"/>
          <w:b w:val="0"/>
          <w:color w:val="1F2937"/>
          <w:sz w:val="24"/>
        </w:rPr>
        <w:t>Business logic should be placed inside Services and Actions rather than controllers or admin resources.</w:t>
      </w:r>
    </w:p>
    <w:p>
      <w:pPr>
        <w:pStyle w:val="ListBullet"/>
        <w:jc w:val="left"/>
      </w:pPr>
      <w:r>
        <w:rPr>
          <w:rFonts w:ascii="Aptos" w:hAnsi="Aptos" w:eastAsia="Aptos" w:cs="Aptos"/>
          <w:b w:val="0"/>
          <w:color w:val="1F2937"/>
          <w:sz w:val="24"/>
        </w:rPr>
        <w:t>Each module should include clear configuration, migration standards, tests where applicable, and developer documentation.</w:t>
      </w:r>
    </w:p>
    <w:p>
      <w:pPr>
        <w:pStyle w:val="ListBullet"/>
        <w:jc w:val="left"/>
      </w:pPr>
      <w:r>
        <w:rPr>
          <w:rFonts w:ascii="Aptos" w:hAnsi="Aptos" w:eastAsia="Aptos" w:cs="Aptos"/>
          <w:b w:val="0"/>
          <w:color w:val="1F2937"/>
          <w:sz w:val="24"/>
        </w:rPr>
        <w:t>A module should be considered reusable only when it is stable, documented, tested, versioned, and usable in more than one project.</w:t>
      </w:r>
    </w:p>
    <w:p>
      <w:pPr>
        <w:pStyle w:val="Heading2"/>
        <w:jc w:val="left"/>
      </w:pPr>
      <w:r>
        <w:rPr>
          <w:rFonts w:ascii="Aptos" w:hAnsi="Aptos" w:eastAsia="Aptos" w:cs="Aptos"/>
          <w:b/>
          <w:color w:val="0B4E77"/>
          <w:sz w:val="42"/>
        </w:rPr>
        <w:t>Functional Module Roadmap</w:t>
      </w:r>
    </w:p>
    <w:tbl>
      <w:tblPr>
        <w:tblStyle w:val="TableGrid"/>
        <w:tblW w:type="auto" w:w="0"/>
        <w:jc w:val="center"/>
        <w:tblLook w:firstColumn="1" w:firstRow="1" w:lastColumn="0" w:lastRow="0" w:noHBand="0" w:noVBand="1" w:val="04A0"/>
      </w:tblPr>
      <w:tblGrid>
        <w:gridCol w:w="3250"/>
        <w:gridCol w:w="3250"/>
        <w:gridCol w:w="3250"/>
      </w:tblGrid>
      <w:tr>
        <w:tc>
          <w:tcPr>
            <w:tcW w:type="dxa" w:w="3250"/>
            <w:vAlign w:val="center"/>
            <w:shd w:fill="D9EAF7"/>
          </w:tcPr>
          <w:p>
            <w:pPr>
              <w:jc w:val="left"/>
            </w:pPr>
            <w:r/>
            <w:r>
              <w:rPr>
                <w:rFonts w:ascii="Aptos" w:hAnsi="Aptos" w:eastAsia="Aptos" w:cs="Aptos"/>
                <w:b/>
                <w:color w:val="1F2937"/>
                <w:sz w:val="21"/>
              </w:rPr>
              <w:t>Module</w:t>
            </w:r>
          </w:p>
        </w:tc>
        <w:tc>
          <w:tcPr>
            <w:tcW w:type="dxa" w:w="3250"/>
            <w:vAlign w:val="center"/>
            <w:shd w:fill="D9EAF7"/>
          </w:tcPr>
          <w:p>
            <w:pPr>
              <w:jc w:val="left"/>
            </w:pPr>
            <w:r/>
            <w:r>
              <w:rPr>
                <w:rFonts w:ascii="Aptos" w:hAnsi="Aptos" w:eastAsia="Aptos" w:cs="Aptos"/>
                <w:b/>
                <w:color w:val="1F2937"/>
                <w:sz w:val="21"/>
              </w:rPr>
              <w:t>Primary Purpose</w:t>
            </w:r>
          </w:p>
        </w:tc>
        <w:tc>
          <w:tcPr>
            <w:tcW w:type="dxa" w:w="3250"/>
            <w:vAlign w:val="center"/>
            <w:shd w:fill="D9EAF7"/>
          </w:tcPr>
          <w:p>
            <w:pPr>
              <w:jc w:val="left"/>
            </w:pPr>
            <w:r/>
            <w:r>
              <w:rPr>
                <w:rFonts w:ascii="Aptos" w:hAnsi="Aptos" w:eastAsia="Aptos" w:cs="Aptos"/>
                <w:b/>
                <w:color w:val="1F2937"/>
                <w:sz w:val="21"/>
              </w:rPr>
              <w:t>Main Phase</w:t>
            </w:r>
          </w:p>
        </w:tc>
      </w:tr>
      <w:tr>
        <w:tc>
          <w:tcPr>
            <w:tcW w:type="dxa" w:w="3250"/>
            <w:vAlign w:val="center"/>
          </w:tcPr>
          <w:p>
            <w:pPr>
              <w:jc w:val="left"/>
            </w:pPr>
            <w:r/>
            <w:r>
              <w:rPr>
                <w:rFonts w:ascii="Aptos" w:hAnsi="Aptos" w:eastAsia="Aptos" w:cs="Aptos"/>
                <w:b w:val="0"/>
                <w:color w:val="1F2937"/>
                <w:sz w:val="21"/>
              </w:rPr>
              <w:t>Blog / News</w:t>
            </w:r>
          </w:p>
        </w:tc>
        <w:tc>
          <w:tcPr>
            <w:tcW w:type="dxa" w:w="3250"/>
            <w:vAlign w:val="center"/>
          </w:tcPr>
          <w:p>
            <w:pPr>
              <w:jc w:val="left"/>
            </w:pPr>
            <w:r/>
            <w:r>
              <w:rPr>
                <w:rFonts w:ascii="Aptos" w:hAnsi="Aptos" w:eastAsia="Aptos" w:cs="Aptos"/>
                <w:b w:val="0"/>
                <w:color w:val="1F2937"/>
                <w:sz w:val="21"/>
              </w:rPr>
              <w:t>Content publishing, articles, categories, tags, authors, and SEO-ready content.</w:t>
            </w:r>
          </w:p>
        </w:tc>
        <w:tc>
          <w:tcPr>
            <w:tcW w:type="dxa" w:w="3250"/>
            <w:vAlign w:val="center"/>
          </w:tcPr>
          <w:p>
            <w:pPr>
              <w:jc w:val="left"/>
            </w:pPr>
            <w:r/>
            <w:r>
              <w:rPr>
                <w:rFonts w:ascii="Aptos" w:hAnsi="Aptos" w:eastAsia="Aptos" w:cs="Aptos"/>
                <w:b w:val="0"/>
                <w:color w:val="1F2937"/>
                <w:sz w:val="21"/>
              </w:rPr>
              <w:t>Phase Two</w:t>
            </w:r>
          </w:p>
        </w:tc>
      </w:tr>
      <w:tr>
        <w:tc>
          <w:tcPr>
            <w:tcW w:type="dxa" w:w="3250"/>
            <w:vAlign w:val="center"/>
            <w:shd w:fill="F8FAFC"/>
          </w:tcPr>
          <w:p>
            <w:pPr>
              <w:jc w:val="left"/>
            </w:pPr>
            <w:r/>
            <w:r>
              <w:rPr>
                <w:rFonts w:ascii="Aptos" w:hAnsi="Aptos" w:eastAsia="Aptos" w:cs="Aptos"/>
                <w:b w:val="0"/>
                <w:color w:val="1F2937"/>
                <w:sz w:val="21"/>
              </w:rPr>
              <w:t>LMS</w:t>
            </w:r>
          </w:p>
        </w:tc>
        <w:tc>
          <w:tcPr>
            <w:tcW w:type="dxa" w:w="3250"/>
            <w:vAlign w:val="center"/>
            <w:shd w:fill="F8FAFC"/>
          </w:tcPr>
          <w:p>
            <w:pPr>
              <w:jc w:val="left"/>
            </w:pPr>
            <w:r/>
            <w:r>
              <w:rPr>
                <w:rFonts w:ascii="Aptos" w:hAnsi="Aptos" w:eastAsia="Aptos" w:cs="Aptos"/>
                <w:b w:val="0"/>
                <w:color w:val="1F2937"/>
                <w:sz w:val="21"/>
              </w:rPr>
              <w:t>Courses, lessons, enrollments, progress tracking, reviews, quizzes, and certificates.</w:t>
            </w:r>
          </w:p>
        </w:tc>
        <w:tc>
          <w:tcPr>
            <w:tcW w:type="dxa" w:w="3250"/>
            <w:vAlign w:val="center"/>
            <w:shd w:fill="F8FAFC"/>
          </w:tcPr>
          <w:p>
            <w:pPr>
              <w:jc w:val="left"/>
            </w:pPr>
            <w:r/>
            <w:r>
              <w:rPr>
                <w:rFonts w:ascii="Aptos" w:hAnsi="Aptos" w:eastAsia="Aptos" w:cs="Aptos"/>
                <w:b w:val="0"/>
                <w:color w:val="1F2937"/>
                <w:sz w:val="21"/>
              </w:rPr>
              <w:t>Phase Three</w:t>
            </w:r>
          </w:p>
        </w:tc>
      </w:tr>
      <w:tr>
        <w:tc>
          <w:tcPr>
            <w:tcW w:type="dxa" w:w="3250"/>
            <w:vAlign w:val="center"/>
          </w:tcPr>
          <w:p>
            <w:pPr>
              <w:jc w:val="left"/>
            </w:pPr>
            <w:r/>
            <w:r>
              <w:rPr>
                <w:rFonts w:ascii="Aptos" w:hAnsi="Aptos" w:eastAsia="Aptos" w:cs="Aptos"/>
                <w:b w:val="0"/>
                <w:color w:val="1F2937"/>
                <w:sz w:val="21"/>
              </w:rPr>
              <w:t>E-commerce / Store</w:t>
            </w:r>
          </w:p>
        </w:tc>
        <w:tc>
          <w:tcPr>
            <w:tcW w:type="dxa" w:w="3250"/>
            <w:vAlign w:val="center"/>
          </w:tcPr>
          <w:p>
            <w:pPr>
              <w:jc w:val="left"/>
            </w:pPr>
            <w:r/>
            <w:r>
              <w:rPr>
                <w:rFonts w:ascii="Aptos" w:hAnsi="Aptos" w:eastAsia="Aptos" w:cs="Aptos"/>
                <w:b w:val="0"/>
                <w:color w:val="1F2937"/>
                <w:sz w:val="21"/>
              </w:rPr>
              <w:t>Products, inventory, cart, checkout, orders, payments, and commercial workflows.</w:t>
            </w:r>
          </w:p>
        </w:tc>
        <w:tc>
          <w:tcPr>
            <w:tcW w:type="dxa" w:w="3250"/>
            <w:vAlign w:val="center"/>
          </w:tcPr>
          <w:p>
            <w:pPr>
              <w:jc w:val="left"/>
            </w:pPr>
            <w:r/>
            <w:r>
              <w:rPr>
                <w:rFonts w:ascii="Aptos" w:hAnsi="Aptos" w:eastAsia="Aptos" w:cs="Aptos"/>
                <w:b w:val="0"/>
                <w:color w:val="1F2937"/>
                <w:sz w:val="21"/>
              </w:rPr>
              <w:t>Phase Four</w:t>
            </w:r>
          </w:p>
        </w:tc>
      </w:tr>
      <w:tr>
        <w:tc>
          <w:tcPr>
            <w:tcW w:type="dxa" w:w="3250"/>
            <w:vAlign w:val="center"/>
            <w:shd w:fill="F8FAFC"/>
          </w:tcPr>
          <w:p>
            <w:pPr>
              <w:jc w:val="left"/>
            </w:pPr>
            <w:r/>
            <w:r>
              <w:rPr>
                <w:rFonts w:ascii="Aptos" w:hAnsi="Aptos" w:eastAsia="Aptos" w:cs="Aptos"/>
                <w:b w:val="0"/>
                <w:color w:val="1F2937"/>
                <w:sz w:val="21"/>
              </w:rPr>
              <w:t>Exhibition</w:t>
            </w:r>
          </w:p>
        </w:tc>
        <w:tc>
          <w:tcPr>
            <w:tcW w:type="dxa" w:w="3250"/>
            <w:vAlign w:val="center"/>
            <w:shd w:fill="F8FAFC"/>
          </w:tcPr>
          <w:p>
            <w:pPr>
              <w:jc w:val="left"/>
            </w:pPr>
            <w:r/>
            <w:r>
              <w:rPr>
                <w:rFonts w:ascii="Aptos" w:hAnsi="Aptos" w:eastAsia="Aptos" w:cs="Aptos"/>
                <w:b w:val="0"/>
                <w:color w:val="1F2937"/>
                <w:sz w:val="21"/>
              </w:rPr>
              <w:t>Artists, artworks, virtual galleries, inquiry workflows, and optional commerce integration.</w:t>
            </w:r>
          </w:p>
        </w:tc>
        <w:tc>
          <w:tcPr>
            <w:tcW w:type="dxa" w:w="3250"/>
            <w:vAlign w:val="center"/>
            <w:shd w:fill="F8FAFC"/>
          </w:tcPr>
          <w:p>
            <w:pPr>
              <w:jc w:val="left"/>
            </w:pPr>
            <w:r/>
            <w:r>
              <w:rPr>
                <w:rFonts w:ascii="Aptos" w:hAnsi="Aptos" w:eastAsia="Aptos" w:cs="Aptos"/>
                <w:b w:val="0"/>
                <w:color w:val="1F2937"/>
                <w:sz w:val="21"/>
              </w:rPr>
              <w:t>Phase Five</w:t>
            </w:r>
          </w:p>
        </w:tc>
      </w:tr>
    </w:tbl>
    <w:p/>
    <w:p>
      <w:pPr>
        <w:pStyle w:val="Heading2"/>
        <w:jc w:val="left"/>
      </w:pPr>
      <w:r>
        <w:rPr>
          <w:rFonts w:ascii="Aptos" w:hAnsi="Aptos" w:eastAsia="Aptos" w:cs="Aptos"/>
          <w:b/>
          <w:color w:val="0B4E77"/>
          <w:sz w:val="42"/>
        </w:rPr>
        <w:t>4.1 Blog / News Module</w:t>
      </w:r>
    </w:p>
    <w:p>
      <w:pPr>
        <w:jc w:val="left"/>
      </w:pPr>
      <w:r>
        <w:rPr>
          <w:rFonts w:ascii="Aptos" w:hAnsi="Aptos" w:eastAsia="Aptos" w:cs="Aptos"/>
          <w:b w:val="0"/>
          <w:color w:val="1F2937"/>
          <w:sz w:val="24"/>
        </w:rPr>
        <w:t>The Blog / News Module is the primary content publishing module of the platform. It is designed for news websites, corporate blogs, knowledge centers, institutional content, and any project that requires a structured article-based publishing system.</w:t>
      </w:r>
    </w:p>
    <w:p>
      <w:pPr>
        <w:jc w:val="left"/>
      </w:pPr>
      <w:r>
        <w:rPr>
          <w:rFonts w:ascii="Aptos" w:hAnsi="Aptos" w:eastAsia="Aptos" w:cs="Aptos"/>
          <w:b w:val="0"/>
          <w:color w:val="1F2937"/>
          <w:sz w:val="24"/>
        </w:rPr>
        <w:t>The module should be activated only when a project requires content publishing. It should remain independent from the LMS, Store, and Exhibition modules while still using shared Platform Core services.</w:t>
      </w:r>
    </w:p>
    <w:p>
      <w:pPr>
        <w:pStyle w:val="Heading2"/>
        <w:jc w:val="left"/>
      </w:pPr>
      <w:r>
        <w:rPr>
          <w:rFonts w:ascii="Aptos" w:hAnsi="Aptos" w:eastAsia="Aptos" w:cs="Aptos"/>
          <w:b/>
          <w:color w:val="0B4E77"/>
          <w:sz w:val="42"/>
        </w:rPr>
        <w:t>Main Capabilities</w:t>
      </w:r>
    </w:p>
    <w:p>
      <w:pPr>
        <w:pStyle w:val="ListBullet"/>
        <w:jc w:val="left"/>
      </w:pPr>
      <w:r>
        <w:rPr>
          <w:rFonts w:ascii="Aptos" w:hAnsi="Aptos" w:eastAsia="Aptos" w:cs="Aptos"/>
          <w:b w:val="0"/>
          <w:color w:val="1F2937"/>
          <w:sz w:val="24"/>
        </w:rPr>
        <w:t>Posts, categories, tags, authors, and publishing status.</w:t>
      </w:r>
    </w:p>
    <w:p>
      <w:pPr>
        <w:pStyle w:val="ListBullet"/>
        <w:jc w:val="left"/>
      </w:pPr>
      <w:r>
        <w:rPr>
          <w:rFonts w:ascii="Aptos" w:hAnsi="Aptos" w:eastAsia="Aptos" w:cs="Aptos"/>
          <w:b w:val="0"/>
          <w:color w:val="1F2937"/>
          <w:sz w:val="24"/>
        </w:rPr>
        <w:t>Featured images, excerpts, reading time, and related posts.</w:t>
      </w:r>
    </w:p>
    <w:p>
      <w:pPr>
        <w:pStyle w:val="ListBullet"/>
        <w:jc w:val="left"/>
      </w:pPr>
      <w:r>
        <w:rPr>
          <w:rFonts w:ascii="Aptos" w:hAnsi="Aptos" w:eastAsia="Aptos" w:cs="Aptos"/>
          <w:b w:val="0"/>
          <w:color w:val="1F2937"/>
          <w:sz w:val="24"/>
        </w:rPr>
        <w:t>Optional comments or engagement features depending on project needs.</w:t>
      </w:r>
    </w:p>
    <w:p>
      <w:pPr>
        <w:pStyle w:val="ListBullet"/>
        <w:jc w:val="left"/>
      </w:pPr>
      <w:r>
        <w:rPr>
          <w:rFonts w:ascii="Aptos" w:hAnsi="Aptos" w:eastAsia="Aptos" w:cs="Aptos"/>
          <w:b w:val="0"/>
          <w:color w:val="1F2937"/>
          <w:sz w:val="24"/>
        </w:rPr>
        <w:t>Native integration with SEO, multilingual content, RTL/LTR support, media management, roles, permissions, and activity logs.</w:t>
      </w:r>
    </w:p>
    <w:p>
      <w:pPr>
        <w:pStyle w:val="Heading2"/>
        <w:jc w:val="left"/>
      </w:pPr>
      <w:r>
        <w:rPr>
          <w:rFonts w:ascii="Aptos" w:hAnsi="Aptos" w:eastAsia="Aptos" w:cs="Aptos"/>
          <w:b/>
          <w:color w:val="0B4E77"/>
          <w:sz w:val="42"/>
        </w:rPr>
        <w:t>Strategic Role</w:t>
      </w:r>
    </w:p>
    <w:p>
      <w:pPr>
        <w:jc w:val="left"/>
      </w:pPr>
      <w:r>
        <w:rPr>
          <w:rFonts w:ascii="Aptos" w:hAnsi="Aptos" w:eastAsia="Aptos" w:cs="Aptos"/>
          <w:b w:val="0"/>
          <w:color w:val="1F2937"/>
          <w:sz w:val="24"/>
        </w:rPr>
        <w:t>The Blog / News Module allows Z4Rank to centralize content-heavy projects inside the same proprietary ecosystem instead of maintaining isolated publishing systems. It is also the first major Functional Module after the Platform Core because it delivers immediate business value and validates the module architecture before more complex modules are added.</w:t>
      </w:r>
    </w:p>
    <w:p>
      <w:pPr>
        <w:pStyle w:val="Heading3"/>
        <w:jc w:val="left"/>
      </w:pPr>
      <w:r>
        <w:rPr>
          <w:rFonts w:ascii="Aptos" w:hAnsi="Aptos" w:eastAsia="Aptos" w:cs="Aptos"/>
          <w:b/>
          <w:color w:val="0B4E77"/>
          <w:sz w:val="34"/>
        </w:rPr>
        <w:t>4.1.1 Posts and Tags</w:t>
      </w:r>
    </w:p>
    <w:p>
      <w:pPr>
        <w:jc w:val="left"/>
      </w:pPr>
      <w:r>
        <w:rPr>
          <w:rFonts w:ascii="Aptos" w:hAnsi="Aptos" w:eastAsia="Aptos" w:cs="Aptos"/>
          <w:b w:val="0"/>
          <w:color w:val="1F2937"/>
          <w:sz w:val="24"/>
        </w:rPr>
        <w:t>Posts are the primary content units of the Blog / News Module. Tags, together with categories, provide organization, discovery, and content relationships.</w:t>
      </w:r>
    </w:p>
    <w:p>
      <w:pPr>
        <w:pStyle w:val="ListBullet"/>
        <w:jc w:val="left"/>
      </w:pPr>
      <w:r>
        <w:rPr>
          <w:rFonts w:ascii="Aptos" w:hAnsi="Aptos" w:eastAsia="Aptos" w:cs="Aptos"/>
          <w:b w:val="0"/>
          <w:color w:val="1F2937"/>
          <w:sz w:val="24"/>
        </w:rPr>
        <w:t>Posts should support title, slug, body content, excerpt, featured image, author, categories, tags, status, publishing date, reading time, and related posts.</w:t>
      </w:r>
    </w:p>
    <w:p>
      <w:pPr>
        <w:pStyle w:val="ListBullet"/>
        <w:jc w:val="left"/>
      </w:pPr>
      <w:r>
        <w:rPr>
          <w:rFonts w:ascii="Aptos" w:hAnsi="Aptos" w:eastAsia="Aptos" w:cs="Aptos"/>
          <w:b w:val="0"/>
          <w:color w:val="1F2937"/>
          <w:sz w:val="24"/>
        </w:rPr>
        <w:t>Tags should support multilingual names, translated slugs, SEO metadata, and usage across different content types when required.</w:t>
      </w:r>
    </w:p>
    <w:p>
      <w:pPr>
        <w:pStyle w:val="ListBullet"/>
        <w:jc w:val="left"/>
      </w:pPr>
      <w:r>
        <w:rPr>
          <w:rFonts w:ascii="Aptos" w:hAnsi="Aptos" w:eastAsia="Aptos" w:cs="Aptos"/>
          <w:b w:val="0"/>
          <w:color w:val="1F2937"/>
          <w:sz w:val="24"/>
        </w:rPr>
        <w:t>Posts should inherit platform-wide SEO features such as meta titles, descriptions, canonical URLs, Open Graph data, Twitter Cards, Schema markup, and sitemap inclusion.</w:t>
      </w:r>
    </w:p>
    <w:p>
      <w:pPr>
        <w:pStyle w:val="ListBullet"/>
        <w:jc w:val="left"/>
      </w:pPr>
      <w:r>
        <w:rPr>
          <w:rFonts w:ascii="Aptos" w:hAnsi="Aptos" w:eastAsia="Aptos" w:cs="Aptos"/>
          <w:b w:val="0"/>
          <w:color w:val="1F2937"/>
          <w:sz w:val="24"/>
        </w:rPr>
        <w:t>The structure should support Arabic RTL and English LTR content without layout or URL conflicts.</w:t>
      </w:r>
    </w:p>
    <w:p>
      <w:pPr>
        <w:pStyle w:val="Heading3"/>
        <w:jc w:val="left"/>
      </w:pPr>
      <w:r>
        <w:rPr>
          <w:rFonts w:ascii="Aptos" w:hAnsi="Aptos" w:eastAsia="Aptos" w:cs="Aptos"/>
          <w:b/>
          <w:color w:val="0B4E77"/>
          <w:sz w:val="34"/>
        </w:rPr>
        <w:t>4.1.2 Author Management</w:t>
      </w:r>
    </w:p>
    <w:p>
      <w:pPr>
        <w:jc w:val="left"/>
      </w:pPr>
      <w:r>
        <w:rPr>
          <w:rFonts w:ascii="Aptos" w:hAnsi="Aptos" w:eastAsia="Aptos" w:cs="Aptos"/>
          <w:b w:val="0"/>
          <w:color w:val="1F2937"/>
          <w:sz w:val="24"/>
        </w:rPr>
        <w:t>Author Management provides the editorial identity layer for the Blog / News Module. It connects content to writers, editors, experts, or institutional contributors.</w:t>
      </w:r>
    </w:p>
    <w:p>
      <w:pPr>
        <w:pStyle w:val="ListBullet"/>
        <w:jc w:val="left"/>
      </w:pPr>
      <w:r>
        <w:rPr>
          <w:rFonts w:ascii="Aptos" w:hAnsi="Aptos" w:eastAsia="Aptos" w:cs="Aptos"/>
          <w:b w:val="0"/>
          <w:color w:val="1F2937"/>
          <w:sz w:val="24"/>
        </w:rPr>
        <w:t>Authors may be linked to existing platform users or managed as separate editorial profiles when needed.</w:t>
      </w:r>
    </w:p>
    <w:p>
      <w:pPr>
        <w:pStyle w:val="ListBullet"/>
        <w:jc w:val="left"/>
      </w:pPr>
      <w:r>
        <w:rPr>
          <w:rFonts w:ascii="Aptos" w:hAnsi="Aptos" w:eastAsia="Aptos" w:cs="Aptos"/>
          <w:b w:val="0"/>
          <w:color w:val="1F2937"/>
          <w:sz w:val="24"/>
        </w:rPr>
        <w:t>Author profiles should support names, bios, images, social links, multilingual descriptions, and SEO-friendly public pages.</w:t>
      </w:r>
    </w:p>
    <w:p>
      <w:pPr>
        <w:pStyle w:val="ListBullet"/>
        <w:jc w:val="left"/>
      </w:pPr>
      <w:r>
        <w:rPr>
          <w:rFonts w:ascii="Aptos" w:hAnsi="Aptos" w:eastAsia="Aptos" w:cs="Aptos"/>
          <w:b w:val="0"/>
          <w:color w:val="1F2937"/>
          <w:sz w:val="24"/>
        </w:rPr>
        <w:t>Author permissions should be governed by the Platform Core Roles and Permissions system.</w:t>
      </w:r>
    </w:p>
    <w:p>
      <w:pPr>
        <w:pStyle w:val="ListBullet"/>
        <w:jc w:val="left"/>
      </w:pPr>
      <w:r>
        <w:rPr>
          <w:rFonts w:ascii="Aptos" w:hAnsi="Aptos" w:eastAsia="Aptos" w:cs="Aptos"/>
          <w:b w:val="0"/>
          <w:color w:val="1F2937"/>
          <w:sz w:val="24"/>
        </w:rPr>
        <w:t>Activity Logs should track editorial actions such as creating, updating, publishing, or archiving posts.</w:t>
      </w:r>
    </w:p>
    <w:p>
      <w:pPr>
        <w:pStyle w:val="Heading2"/>
        <w:jc w:val="left"/>
      </w:pPr>
      <w:r>
        <w:rPr>
          <w:rFonts w:ascii="Aptos" w:hAnsi="Aptos" w:eastAsia="Aptos" w:cs="Aptos"/>
          <w:b/>
          <w:color w:val="0B4E77"/>
          <w:sz w:val="42"/>
        </w:rPr>
        <w:t>4.2 LMS Module</w:t>
      </w:r>
    </w:p>
    <w:p>
      <w:pPr>
        <w:jc w:val="left"/>
      </w:pPr>
      <w:r>
        <w:rPr>
          <w:rFonts w:ascii="Aptos" w:hAnsi="Aptos" w:eastAsia="Aptos" w:cs="Aptos"/>
          <w:b w:val="0"/>
          <w:color w:val="1F2937"/>
          <w:sz w:val="24"/>
        </w:rPr>
        <w:t>The LMS Module is the educational engine of the platform. It is designed to support digital learning projects, academies, training centers, institutions, and any client that needs structured courses, lessons, enrollments, progress tracking, and certificates.</w:t>
      </w:r>
    </w:p>
    <w:p>
      <w:pPr>
        <w:jc w:val="left"/>
      </w:pPr>
      <w:r>
        <w:rPr>
          <w:rFonts w:ascii="Aptos" w:hAnsi="Aptos" w:eastAsia="Aptos" w:cs="Aptos"/>
          <w:b w:val="0"/>
          <w:color w:val="1F2937"/>
          <w:sz w:val="24"/>
        </w:rPr>
        <w:t>The LMS is a Functional Module, not part of the fixed Platform Core. It should be activated only for projects that require learning management capabilities.</w:t>
      </w:r>
    </w:p>
    <w:p>
      <w:pPr>
        <w:pStyle w:val="Heading2"/>
        <w:jc w:val="left"/>
      </w:pPr>
      <w:r>
        <w:rPr>
          <w:rFonts w:ascii="Aptos" w:hAnsi="Aptos" w:eastAsia="Aptos" w:cs="Aptos"/>
          <w:b/>
          <w:color w:val="0B4E77"/>
          <w:sz w:val="42"/>
        </w:rPr>
        <w:t>Main Capabilities</w:t>
      </w:r>
    </w:p>
    <w:p>
      <w:pPr>
        <w:pStyle w:val="ListBullet"/>
        <w:jc w:val="left"/>
      </w:pPr>
      <w:r>
        <w:rPr>
          <w:rFonts w:ascii="Aptos" w:hAnsi="Aptos" w:eastAsia="Aptos" w:cs="Aptos"/>
          <w:b w:val="0"/>
          <w:color w:val="1F2937"/>
          <w:sz w:val="24"/>
        </w:rPr>
        <w:t>Courses, lessons, course categories, levels, instructors, and student enrollments.</w:t>
      </w:r>
    </w:p>
    <w:p>
      <w:pPr>
        <w:pStyle w:val="ListBullet"/>
        <w:jc w:val="left"/>
      </w:pPr>
      <w:r>
        <w:rPr>
          <w:rFonts w:ascii="Aptos" w:hAnsi="Aptos" w:eastAsia="Aptos" w:cs="Aptos"/>
          <w:b w:val="0"/>
          <w:color w:val="1F2937"/>
          <w:sz w:val="24"/>
        </w:rPr>
        <w:t>Progress tracking, reviews, quizzes, certificates, and free or paid course logic.</w:t>
      </w:r>
    </w:p>
    <w:p>
      <w:pPr>
        <w:pStyle w:val="ListBullet"/>
        <w:jc w:val="left"/>
      </w:pPr>
      <w:r>
        <w:rPr>
          <w:rFonts w:ascii="Aptos" w:hAnsi="Aptos" w:eastAsia="Aptos" w:cs="Aptos"/>
          <w:b w:val="0"/>
          <w:color w:val="1F2937"/>
          <w:sz w:val="24"/>
        </w:rPr>
        <w:t>Instructor and student dashboards built through role-based admin or portal interfaces.</w:t>
      </w:r>
    </w:p>
    <w:p>
      <w:pPr>
        <w:pStyle w:val="ListBullet"/>
        <w:jc w:val="left"/>
      </w:pPr>
      <w:r>
        <w:rPr>
          <w:rFonts w:ascii="Aptos" w:hAnsi="Aptos" w:eastAsia="Aptos" w:cs="Aptos"/>
          <w:b w:val="0"/>
          <w:color w:val="1F2937"/>
          <w:sz w:val="24"/>
        </w:rPr>
        <w:t>Integration with Media Library, SEO, multilingual content, notifications, activity logs, and API support.</w:t>
      </w:r>
    </w:p>
    <w:p>
      <w:pPr>
        <w:pStyle w:val="Heading2"/>
        <w:jc w:val="left"/>
      </w:pPr>
      <w:r>
        <w:rPr>
          <w:rFonts w:ascii="Aptos" w:hAnsi="Aptos" w:eastAsia="Aptos" w:cs="Aptos"/>
          <w:b/>
          <w:color w:val="0B4E77"/>
          <w:sz w:val="42"/>
        </w:rPr>
        <w:t>Architectural Rule</w:t>
      </w:r>
    </w:p>
    <w:p>
      <w:pPr>
        <w:jc w:val="left"/>
      </w:pPr>
      <w:r>
        <w:rPr>
          <w:rFonts w:ascii="Aptos" w:hAnsi="Aptos" w:eastAsia="Aptos" w:cs="Aptos"/>
          <w:b w:val="0"/>
          <w:color w:val="1F2937"/>
          <w:sz w:val="24"/>
        </w:rPr>
        <w:t>The LMS must remain independent from the Store module. If a course requires payment, the LMS should request payment through a Payment Contract or payment interface. This allows Z4Rank to change payment gateways or commercial logic without breaking the learning system.</w:t>
      </w:r>
    </w:p>
    <w:p>
      <w:pPr>
        <w:pStyle w:val="Heading3"/>
        <w:jc w:val="left"/>
      </w:pPr>
      <w:r>
        <w:rPr>
          <w:rFonts w:ascii="Aptos" w:hAnsi="Aptos" w:eastAsia="Aptos" w:cs="Aptos"/>
          <w:b/>
          <w:color w:val="0B4E77"/>
          <w:sz w:val="34"/>
        </w:rPr>
        <w:t>4.2.1 Courses and Lessons</w:t>
      </w:r>
    </w:p>
    <w:p>
      <w:pPr>
        <w:jc w:val="left"/>
      </w:pPr>
      <w:r>
        <w:rPr>
          <w:rFonts w:ascii="Aptos" w:hAnsi="Aptos" w:eastAsia="Aptos" w:cs="Aptos"/>
          <w:b w:val="0"/>
          <w:color w:val="1F2937"/>
          <w:sz w:val="24"/>
        </w:rPr>
        <w:t>Courses and Lessons are the main educational content hierarchy inside the LMS Module. Courses represent complete learning programs, while lessons represent the individual learning units within those programs.</w:t>
      </w:r>
    </w:p>
    <w:p>
      <w:pPr>
        <w:pStyle w:val="ListBullet"/>
        <w:jc w:val="left"/>
      </w:pPr>
      <w:r>
        <w:rPr>
          <w:rFonts w:ascii="Aptos" w:hAnsi="Aptos" w:eastAsia="Aptos" w:cs="Aptos"/>
          <w:b w:val="0"/>
          <w:color w:val="1F2937"/>
          <w:sz w:val="24"/>
        </w:rPr>
        <w:t>Courses should support categories, levels, instructors, pricing status, featured images, descriptions, requirements, outcomes, and SEO metadata.</w:t>
      </w:r>
    </w:p>
    <w:p>
      <w:pPr>
        <w:pStyle w:val="ListBullet"/>
        <w:jc w:val="left"/>
      </w:pPr>
      <w:r>
        <w:rPr>
          <w:rFonts w:ascii="Aptos" w:hAnsi="Aptos" w:eastAsia="Aptos" w:cs="Aptos"/>
          <w:b w:val="0"/>
          <w:color w:val="1F2937"/>
          <w:sz w:val="24"/>
        </w:rPr>
        <w:t>Lessons should support ordering, content blocks, video or media resources, downloadable materials, completion status, and optional quiz relationships.</w:t>
      </w:r>
    </w:p>
    <w:p>
      <w:pPr>
        <w:pStyle w:val="ListBullet"/>
        <w:jc w:val="left"/>
      </w:pPr>
      <w:r>
        <w:rPr>
          <w:rFonts w:ascii="Aptos" w:hAnsi="Aptos" w:eastAsia="Aptos" w:cs="Aptos"/>
          <w:b w:val="0"/>
          <w:color w:val="1F2937"/>
          <w:sz w:val="24"/>
        </w:rPr>
        <w:t>Instructors should manage only the courses and lessons they are authorized to access.</w:t>
      </w:r>
    </w:p>
    <w:p>
      <w:pPr>
        <w:pStyle w:val="ListBullet"/>
        <w:jc w:val="left"/>
      </w:pPr>
      <w:r>
        <w:rPr>
          <w:rFonts w:ascii="Aptos" w:hAnsi="Aptos" w:eastAsia="Aptos" w:cs="Aptos"/>
          <w:b w:val="0"/>
          <w:color w:val="1F2937"/>
          <w:sz w:val="24"/>
        </w:rPr>
        <w:t>Students should be able to track progress across enrolled courses through a dedicated learner experience.</w:t>
      </w:r>
    </w:p>
    <w:p>
      <w:pPr>
        <w:pStyle w:val="Heading3"/>
        <w:jc w:val="left"/>
      </w:pPr>
      <w:r>
        <w:rPr>
          <w:rFonts w:ascii="Aptos" w:hAnsi="Aptos" w:eastAsia="Aptos" w:cs="Aptos"/>
          <w:b/>
          <w:color w:val="0B4E77"/>
          <w:sz w:val="34"/>
        </w:rPr>
        <w:t>4.2.2 Enrollments and Certificates</w:t>
      </w:r>
    </w:p>
    <w:p>
      <w:pPr>
        <w:jc w:val="left"/>
      </w:pPr>
      <w:r>
        <w:rPr>
          <w:rFonts w:ascii="Aptos" w:hAnsi="Aptos" w:eastAsia="Aptos" w:cs="Aptos"/>
          <w:b w:val="0"/>
          <w:color w:val="1F2937"/>
          <w:sz w:val="24"/>
        </w:rPr>
        <w:t>Enrollments manage the relationship between students and courses. Certificates provide formal recognition after defined completion rules are met.</w:t>
      </w:r>
    </w:p>
    <w:p>
      <w:pPr>
        <w:pStyle w:val="ListBullet"/>
        <w:jc w:val="left"/>
      </w:pPr>
      <w:r>
        <w:rPr>
          <w:rFonts w:ascii="Aptos" w:hAnsi="Aptos" w:eastAsia="Aptos" w:cs="Aptos"/>
          <w:b w:val="0"/>
          <w:color w:val="1F2937"/>
          <w:sz w:val="24"/>
        </w:rPr>
        <w:t>Enrollments should track student registration, enrollment status, progress, completion, access rules, and payment status where applicable.</w:t>
      </w:r>
    </w:p>
    <w:p>
      <w:pPr>
        <w:pStyle w:val="ListBullet"/>
        <w:jc w:val="left"/>
      </w:pPr>
      <w:r>
        <w:rPr>
          <w:rFonts w:ascii="Aptos" w:hAnsi="Aptos" w:eastAsia="Aptos" w:cs="Aptos"/>
          <w:b w:val="0"/>
          <w:color w:val="1F2937"/>
          <w:sz w:val="24"/>
        </w:rPr>
        <w:t>Certificates should support course completion rules, unique certificate identifiers, generation dates, downloadable files, and verification logic.</w:t>
      </w:r>
    </w:p>
    <w:p>
      <w:pPr>
        <w:pStyle w:val="ListBullet"/>
        <w:jc w:val="left"/>
      </w:pPr>
      <w:r>
        <w:rPr>
          <w:rFonts w:ascii="Aptos" w:hAnsi="Aptos" w:eastAsia="Aptos" w:cs="Aptos"/>
          <w:b w:val="0"/>
          <w:color w:val="1F2937"/>
          <w:sz w:val="24"/>
        </w:rPr>
        <w:t>Student dashboards should provide access to enrolled courses, progress, certificates, and notifications.</w:t>
      </w:r>
    </w:p>
    <w:p>
      <w:pPr>
        <w:pStyle w:val="ListBullet"/>
        <w:jc w:val="left"/>
      </w:pPr>
      <w:r>
        <w:rPr>
          <w:rFonts w:ascii="Aptos" w:hAnsi="Aptos" w:eastAsia="Aptos" w:cs="Aptos"/>
          <w:b w:val="0"/>
          <w:color w:val="1F2937"/>
          <w:sz w:val="24"/>
        </w:rPr>
        <w:t>Enrollment and certificate actions should be recorded in Activity Logs to support security, accountability, and educational record tracking.</w:t>
      </w:r>
    </w:p>
    <w:p>
      <w:pPr>
        <w:pStyle w:val="Heading2"/>
        <w:jc w:val="left"/>
      </w:pPr>
      <w:r>
        <w:rPr>
          <w:rFonts w:ascii="Aptos" w:hAnsi="Aptos" w:eastAsia="Aptos" w:cs="Aptos"/>
          <w:b/>
          <w:color w:val="0B4E77"/>
          <w:sz w:val="42"/>
        </w:rPr>
        <w:t>4.3 E-commerce / Store Module</w:t>
      </w:r>
    </w:p>
    <w:p>
      <w:pPr>
        <w:jc w:val="left"/>
      </w:pPr>
      <w:r>
        <w:rPr>
          <w:rFonts w:ascii="Aptos" w:hAnsi="Aptos" w:eastAsia="Aptos" w:cs="Aptos"/>
          <w:b w:val="0"/>
          <w:color w:val="1F2937"/>
          <w:sz w:val="24"/>
        </w:rPr>
        <w:t>The E-commerce / Store Module is the commercial engine of the platform. It allows Z4Rank to support product sales, digital purchases, paid courses, artwork purchases, and other revenue-generating workflows.</w:t>
      </w:r>
    </w:p>
    <w:p>
      <w:pPr>
        <w:jc w:val="left"/>
      </w:pPr>
      <w:r>
        <w:rPr>
          <w:rFonts w:ascii="Aptos" w:hAnsi="Aptos" w:eastAsia="Aptos" w:cs="Aptos"/>
          <w:b w:val="0"/>
          <w:color w:val="1F2937"/>
          <w:sz w:val="24"/>
        </w:rPr>
        <w:t>The Store Module should remain independent from other modules while providing controlled commercial capabilities through contracts and interfaces.</w:t>
      </w:r>
    </w:p>
    <w:p>
      <w:pPr>
        <w:pStyle w:val="Heading2"/>
        <w:jc w:val="left"/>
      </w:pPr>
      <w:r>
        <w:rPr>
          <w:rFonts w:ascii="Aptos" w:hAnsi="Aptos" w:eastAsia="Aptos" w:cs="Aptos"/>
          <w:b/>
          <w:color w:val="0B4E77"/>
          <w:sz w:val="42"/>
        </w:rPr>
        <w:t>Main Capabilities</w:t>
      </w:r>
    </w:p>
    <w:p>
      <w:pPr>
        <w:pStyle w:val="ListBullet"/>
        <w:jc w:val="left"/>
      </w:pPr>
      <w:r>
        <w:rPr>
          <w:rFonts w:ascii="Aptos" w:hAnsi="Aptos" w:eastAsia="Aptos" w:cs="Aptos"/>
          <w:b w:val="0"/>
          <w:color w:val="1F2937"/>
          <w:sz w:val="24"/>
        </w:rPr>
        <w:t>Products, categories, brands, variations, inventory, cart, checkout, orders, payments, coupons, and customer accounts.</w:t>
      </w:r>
    </w:p>
    <w:p>
      <w:pPr>
        <w:pStyle w:val="ListBullet"/>
        <w:jc w:val="left"/>
      </w:pPr>
      <w:r>
        <w:rPr>
          <w:rFonts w:ascii="Aptos" w:hAnsi="Aptos" w:eastAsia="Aptos" w:cs="Aptos"/>
          <w:b w:val="0"/>
          <w:color w:val="1F2937"/>
          <w:sz w:val="24"/>
        </w:rPr>
        <w:t>Support for physical products, digital products, course payments, and optional artwork sales.</w:t>
      </w:r>
    </w:p>
    <w:p>
      <w:pPr>
        <w:pStyle w:val="ListBullet"/>
        <w:jc w:val="left"/>
      </w:pPr>
      <w:r>
        <w:rPr>
          <w:rFonts w:ascii="Aptos" w:hAnsi="Aptos" w:eastAsia="Aptos" w:cs="Aptos"/>
          <w:b w:val="0"/>
          <w:color w:val="1F2937"/>
          <w:sz w:val="24"/>
        </w:rPr>
        <w:t>Role-based management for administrators, vendors, and customers.</w:t>
      </w:r>
    </w:p>
    <w:p>
      <w:pPr>
        <w:pStyle w:val="ListBullet"/>
        <w:jc w:val="left"/>
      </w:pPr>
      <w:r>
        <w:rPr>
          <w:rFonts w:ascii="Aptos" w:hAnsi="Aptos" w:eastAsia="Aptos" w:cs="Aptos"/>
          <w:b w:val="0"/>
          <w:color w:val="1F2937"/>
          <w:sz w:val="24"/>
        </w:rPr>
        <w:t>Integration with SEO, multilingual product data, Media Library, Activity Logs, and API support.</w:t>
      </w:r>
    </w:p>
    <w:p>
      <w:pPr>
        <w:pStyle w:val="Heading2"/>
        <w:jc w:val="left"/>
      </w:pPr>
      <w:r>
        <w:rPr>
          <w:rFonts w:ascii="Aptos" w:hAnsi="Aptos" w:eastAsia="Aptos" w:cs="Aptos"/>
          <w:b/>
          <w:color w:val="0B4E77"/>
          <w:sz w:val="42"/>
        </w:rPr>
        <w:t>Commercial Decoupling</w:t>
      </w:r>
    </w:p>
    <w:p>
      <w:pPr>
        <w:jc w:val="left"/>
      </w:pPr>
      <w:r>
        <w:rPr>
          <w:rFonts w:ascii="Aptos" w:hAnsi="Aptos" w:eastAsia="Aptos" w:cs="Aptos"/>
          <w:b w:val="0"/>
          <w:color w:val="1F2937"/>
          <w:sz w:val="24"/>
        </w:rPr>
        <w:t>Payment workflows should be abstracted through Payment Contracts or Interfaces. This prevents LMS or Exhibition logic from depending directly on the Store module and makes it easier to change payment providers or commercial workflows later.</w:t>
      </w:r>
    </w:p>
    <w:p>
      <w:pPr>
        <w:pStyle w:val="Heading3"/>
        <w:jc w:val="left"/>
      </w:pPr>
      <w:r>
        <w:rPr>
          <w:rFonts w:ascii="Aptos" w:hAnsi="Aptos" w:eastAsia="Aptos" w:cs="Aptos"/>
          <w:b/>
          <w:color w:val="0B4E77"/>
          <w:sz w:val="34"/>
        </w:rPr>
        <w:t>4.3.1 Products and Inventory</w:t>
      </w:r>
    </w:p>
    <w:p>
      <w:pPr>
        <w:jc w:val="left"/>
      </w:pPr>
      <w:r>
        <w:rPr>
          <w:rFonts w:ascii="Aptos" w:hAnsi="Aptos" w:eastAsia="Aptos" w:cs="Aptos"/>
          <w:b w:val="0"/>
          <w:color w:val="1F2937"/>
          <w:sz w:val="24"/>
        </w:rPr>
        <w:t>Products and Inventory form the asset and control layer of the Store Module. Products represent items or digital assets that can be sold, while inventory controls availability, stock levels, and fulfillment logic.</w:t>
      </w:r>
    </w:p>
    <w:p>
      <w:pPr>
        <w:pStyle w:val="ListBullet"/>
        <w:jc w:val="left"/>
      </w:pPr>
      <w:r>
        <w:rPr>
          <w:rFonts w:ascii="Aptos" w:hAnsi="Aptos" w:eastAsia="Aptos" w:cs="Aptos"/>
          <w:b w:val="0"/>
          <w:color w:val="1F2937"/>
          <w:sz w:val="24"/>
        </w:rPr>
        <w:t>Products should support categories, brands, variations, images, pricing, descriptions, SEO metadata, multilingual slugs, and availability rules.</w:t>
      </w:r>
    </w:p>
    <w:p>
      <w:pPr>
        <w:pStyle w:val="ListBullet"/>
        <w:jc w:val="left"/>
      </w:pPr>
      <w:r>
        <w:rPr>
          <w:rFonts w:ascii="Aptos" w:hAnsi="Aptos" w:eastAsia="Aptos" w:cs="Aptos"/>
          <w:b w:val="0"/>
          <w:color w:val="1F2937"/>
          <w:sz w:val="24"/>
        </w:rPr>
        <w:t>Inventory should track stock levels, reservations, fulfillment states, and overselling prevention where applicable.</w:t>
      </w:r>
    </w:p>
    <w:p>
      <w:pPr>
        <w:pStyle w:val="ListBullet"/>
        <w:jc w:val="left"/>
      </w:pPr>
      <w:r>
        <w:rPr>
          <w:rFonts w:ascii="Aptos" w:hAnsi="Aptos" w:eastAsia="Aptos" w:cs="Aptos"/>
          <w:b w:val="0"/>
          <w:color w:val="1F2937"/>
          <w:sz w:val="24"/>
        </w:rPr>
        <w:t>Vendor roles may be supported so sellers can manage only their own products and inventory.</w:t>
      </w:r>
    </w:p>
    <w:p>
      <w:pPr>
        <w:pStyle w:val="ListBullet"/>
        <w:jc w:val="left"/>
      </w:pPr>
      <w:r>
        <w:rPr>
          <w:rFonts w:ascii="Aptos" w:hAnsi="Aptos" w:eastAsia="Aptos" w:cs="Aptos"/>
          <w:b w:val="0"/>
          <w:color w:val="1F2937"/>
          <w:sz w:val="24"/>
        </w:rPr>
        <w:t>Product data should be reusable by related modules, such as the Exhibition module for purchasable artworks or the LMS for paid course offerings.</w:t>
      </w:r>
    </w:p>
    <w:p>
      <w:pPr>
        <w:pStyle w:val="Heading3"/>
        <w:jc w:val="left"/>
      </w:pPr>
      <w:r>
        <w:rPr>
          <w:rFonts w:ascii="Aptos" w:hAnsi="Aptos" w:eastAsia="Aptos" w:cs="Aptos"/>
          <w:b/>
          <w:color w:val="0B4E77"/>
          <w:sz w:val="34"/>
        </w:rPr>
        <w:t>4.3.2 Cart and Payments</w:t>
      </w:r>
    </w:p>
    <w:p>
      <w:pPr>
        <w:jc w:val="left"/>
      </w:pPr>
      <w:r>
        <w:rPr>
          <w:rFonts w:ascii="Aptos" w:hAnsi="Aptos" w:eastAsia="Aptos" w:cs="Aptos"/>
          <w:b w:val="0"/>
          <w:color w:val="1F2937"/>
          <w:sz w:val="24"/>
        </w:rPr>
        <w:t>Cart and Payments manage the transaction journey from product selection to completed order.</w:t>
      </w:r>
    </w:p>
    <w:p>
      <w:pPr>
        <w:pStyle w:val="ListBullet"/>
        <w:jc w:val="left"/>
      </w:pPr>
      <w:r>
        <w:rPr>
          <w:rFonts w:ascii="Aptos" w:hAnsi="Aptos" w:eastAsia="Aptos" w:cs="Aptos"/>
          <w:b w:val="0"/>
          <w:color w:val="1F2937"/>
          <w:sz w:val="24"/>
        </w:rPr>
        <w:t>The cart should manage selected items, quantities, pricing calculations, coupons, taxes, and temporary purchase state.</w:t>
      </w:r>
    </w:p>
    <w:p>
      <w:pPr>
        <w:pStyle w:val="ListBullet"/>
        <w:jc w:val="left"/>
      </w:pPr>
      <w:r>
        <w:rPr>
          <w:rFonts w:ascii="Aptos" w:hAnsi="Aptos" w:eastAsia="Aptos" w:cs="Aptos"/>
          <w:b w:val="0"/>
          <w:color w:val="1F2937"/>
          <w:sz w:val="24"/>
        </w:rPr>
        <w:t>Checkout should connect customer accounts, addresses when needed, payment initiation, order creation, and confirmation workflows.</w:t>
      </w:r>
    </w:p>
    <w:p>
      <w:pPr>
        <w:pStyle w:val="ListBullet"/>
        <w:jc w:val="left"/>
      </w:pPr>
      <w:r>
        <w:rPr>
          <w:rFonts w:ascii="Aptos" w:hAnsi="Aptos" w:eastAsia="Aptos" w:cs="Aptos"/>
          <w:b w:val="0"/>
          <w:color w:val="1F2937"/>
          <w:sz w:val="24"/>
        </w:rPr>
        <w:t>Payments should be implemented through payment gateway adapters behind a Payment Contract or Interface.</w:t>
      </w:r>
    </w:p>
    <w:p>
      <w:pPr>
        <w:pStyle w:val="ListBullet"/>
        <w:jc w:val="left"/>
      </w:pPr>
      <w:r>
        <w:rPr>
          <w:rFonts w:ascii="Aptos" w:hAnsi="Aptos" w:eastAsia="Aptos" w:cs="Aptos"/>
          <w:b w:val="0"/>
          <w:color w:val="1F2937"/>
          <w:sz w:val="24"/>
        </w:rPr>
        <w:t>Payment-related actions should be logged and protected through platform security, permissions, and audit standards.</w:t>
      </w:r>
    </w:p>
    <w:p>
      <w:pPr>
        <w:pStyle w:val="Heading2"/>
        <w:jc w:val="left"/>
      </w:pPr>
      <w:r>
        <w:rPr>
          <w:rFonts w:ascii="Aptos" w:hAnsi="Aptos" w:eastAsia="Aptos" w:cs="Aptos"/>
          <w:b/>
          <w:color w:val="0B4E77"/>
          <w:sz w:val="42"/>
        </w:rPr>
        <w:t>4.4 Exhibition Module</w:t>
      </w:r>
    </w:p>
    <w:p>
      <w:pPr>
        <w:jc w:val="left"/>
      </w:pPr>
      <w:r>
        <w:rPr>
          <w:rFonts w:ascii="Aptos" w:hAnsi="Aptos" w:eastAsia="Aptos" w:cs="Aptos"/>
          <w:b w:val="0"/>
          <w:color w:val="1F2937"/>
          <w:sz w:val="24"/>
        </w:rPr>
        <w:t>The Exhibition Module is a specialized Functional Module for artistic displays, institutional portfolios, product showcases, galleries, and curated visual experiences.</w:t>
      </w:r>
    </w:p>
    <w:p>
      <w:pPr>
        <w:jc w:val="left"/>
      </w:pPr>
      <w:r>
        <w:rPr>
          <w:rFonts w:ascii="Aptos" w:hAnsi="Aptos" w:eastAsia="Aptos" w:cs="Aptos"/>
          <w:b w:val="0"/>
          <w:color w:val="1F2937"/>
          <w:sz w:val="24"/>
        </w:rPr>
        <w:t>Unlike the Store module, the Exhibition Module is not primarily commercial by default. Its primary purpose is presentation, storytelling, visual organization, and inquiry. Commercial integration may be added when required through controlled contracts or Store integration.</w:t>
      </w:r>
    </w:p>
    <w:p>
      <w:pPr>
        <w:pStyle w:val="Heading2"/>
        <w:jc w:val="left"/>
      </w:pPr>
      <w:r>
        <w:rPr>
          <w:rFonts w:ascii="Aptos" w:hAnsi="Aptos" w:eastAsia="Aptos" w:cs="Aptos"/>
          <w:b/>
          <w:color w:val="0B4E77"/>
          <w:sz w:val="42"/>
        </w:rPr>
        <w:t>Main Capabilities</w:t>
      </w:r>
    </w:p>
    <w:p>
      <w:pPr>
        <w:pStyle w:val="ListBullet"/>
        <w:jc w:val="left"/>
      </w:pPr>
      <w:r>
        <w:rPr>
          <w:rFonts w:ascii="Aptos" w:hAnsi="Aptos" w:eastAsia="Aptos" w:cs="Aptos"/>
          <w:b w:val="0"/>
          <w:color w:val="1F2937"/>
          <w:sz w:val="24"/>
        </w:rPr>
        <w:t>Exhibitions, artists, artworks, artwork categories, galleries, and virtual exhibition pages.</w:t>
      </w:r>
    </w:p>
    <w:p>
      <w:pPr>
        <w:pStyle w:val="ListBullet"/>
        <w:jc w:val="left"/>
      </w:pPr>
      <w:r>
        <w:rPr>
          <w:rFonts w:ascii="Aptos" w:hAnsi="Aptos" w:eastAsia="Aptos" w:cs="Aptos"/>
          <w:b w:val="0"/>
          <w:color w:val="1F2937"/>
          <w:sz w:val="24"/>
        </w:rPr>
        <w:t>Inquiry forms for communication about specific artworks or exhibition items.</w:t>
      </w:r>
    </w:p>
    <w:p>
      <w:pPr>
        <w:pStyle w:val="ListBullet"/>
        <w:jc w:val="left"/>
      </w:pPr>
      <w:r>
        <w:rPr>
          <w:rFonts w:ascii="Aptos" w:hAnsi="Aptos" w:eastAsia="Aptos" w:cs="Aptos"/>
          <w:b w:val="0"/>
          <w:color w:val="1F2937"/>
          <w:sz w:val="24"/>
        </w:rPr>
        <w:t>Optional Store integration for purchasable artworks without tightly coupling the module to commerce logic.</w:t>
      </w:r>
    </w:p>
    <w:p>
      <w:pPr>
        <w:pStyle w:val="ListBullet"/>
        <w:jc w:val="left"/>
      </w:pPr>
      <w:r>
        <w:rPr>
          <w:rFonts w:ascii="Aptos" w:hAnsi="Aptos" w:eastAsia="Aptos" w:cs="Aptos"/>
          <w:b w:val="0"/>
          <w:color w:val="1F2937"/>
          <w:sz w:val="24"/>
        </w:rPr>
        <w:t>Integration with Media Library, SEO, multilingual content, RTL/LTR layouts, and role-based management.</w:t>
      </w:r>
    </w:p>
    <w:p>
      <w:pPr>
        <w:pStyle w:val="Heading2"/>
        <w:jc w:val="left"/>
      </w:pPr>
      <w:r>
        <w:rPr>
          <w:rFonts w:ascii="Aptos" w:hAnsi="Aptos" w:eastAsia="Aptos" w:cs="Aptos"/>
          <w:b/>
          <w:color w:val="0B4E77"/>
          <w:sz w:val="42"/>
        </w:rPr>
        <w:t>Strategic Role</w:t>
      </w:r>
    </w:p>
    <w:p>
      <w:pPr>
        <w:jc w:val="left"/>
      </w:pPr>
      <w:r>
        <w:rPr>
          <w:rFonts w:ascii="Aptos" w:hAnsi="Aptos" w:eastAsia="Aptos" w:cs="Aptos"/>
          <w:b w:val="0"/>
          <w:color w:val="1F2937"/>
          <w:sz w:val="24"/>
        </w:rPr>
        <w:t>The Exhibition Module allows Z4Rank to support high-end visual projects without forcing them into a traditional store or blog model. It provides a flexible foundation for art institutions, galleries, cultural organizations, and product showcase experiences.</w:t>
      </w:r>
    </w:p>
    <w:p>
      <w:pPr>
        <w:pStyle w:val="Heading3"/>
        <w:jc w:val="left"/>
      </w:pPr>
      <w:r>
        <w:rPr>
          <w:rFonts w:ascii="Aptos" w:hAnsi="Aptos" w:eastAsia="Aptos" w:cs="Aptos"/>
          <w:b/>
          <w:color w:val="0B4E77"/>
          <w:sz w:val="34"/>
        </w:rPr>
        <w:t>4.4.1 Artworks and Artists</w:t>
      </w:r>
    </w:p>
    <w:p>
      <w:pPr>
        <w:jc w:val="left"/>
      </w:pPr>
      <w:r>
        <w:rPr>
          <w:rFonts w:ascii="Aptos" w:hAnsi="Aptos" w:eastAsia="Aptos" w:cs="Aptos"/>
          <w:b w:val="0"/>
          <w:color w:val="1F2937"/>
          <w:sz w:val="24"/>
        </w:rPr>
        <w:t>Artworks and Artists are the primary data entities of the Exhibition Module. They provide the structure required to organize creators, pieces, categories, and gallery relationships.</w:t>
      </w:r>
    </w:p>
    <w:p>
      <w:pPr>
        <w:pStyle w:val="ListBullet"/>
        <w:jc w:val="left"/>
      </w:pPr>
      <w:r>
        <w:rPr>
          <w:rFonts w:ascii="Aptos" w:hAnsi="Aptos" w:eastAsia="Aptos" w:cs="Aptos"/>
          <w:b w:val="0"/>
          <w:color w:val="1F2937"/>
          <w:sz w:val="24"/>
        </w:rPr>
        <w:t>Artists should support names, biographies, profile images, social links, multilingual content, and public profile pages.</w:t>
      </w:r>
    </w:p>
    <w:p>
      <w:pPr>
        <w:pStyle w:val="ListBullet"/>
        <w:jc w:val="left"/>
      </w:pPr>
      <w:r>
        <w:rPr>
          <w:rFonts w:ascii="Aptos" w:hAnsi="Aptos" w:eastAsia="Aptos" w:cs="Aptos"/>
          <w:b w:val="0"/>
          <w:color w:val="1F2937"/>
          <w:sz w:val="24"/>
        </w:rPr>
        <w:t>Artworks should support titles, descriptions, categories, images, galleries, artist relationships, availability status, inquiry logic, and SEO metadata.</w:t>
      </w:r>
    </w:p>
    <w:p>
      <w:pPr>
        <w:pStyle w:val="ListBullet"/>
        <w:jc w:val="left"/>
      </w:pPr>
      <w:r>
        <w:rPr>
          <w:rFonts w:ascii="Aptos" w:hAnsi="Aptos" w:eastAsia="Aptos" w:cs="Aptos"/>
          <w:b w:val="0"/>
          <w:color w:val="1F2937"/>
          <w:sz w:val="24"/>
        </w:rPr>
        <w:t>The Media Library should manage high-resolution artwork images, alternative text, captions, and optimization.</w:t>
      </w:r>
    </w:p>
    <w:p>
      <w:pPr>
        <w:pStyle w:val="ListBullet"/>
        <w:jc w:val="left"/>
      </w:pPr>
      <w:r>
        <w:rPr>
          <w:rFonts w:ascii="Aptos" w:hAnsi="Aptos" w:eastAsia="Aptos" w:cs="Aptos"/>
          <w:b w:val="0"/>
          <w:color w:val="1F2937"/>
          <w:sz w:val="24"/>
        </w:rPr>
        <w:t>Optional commercial behavior should remain decoupled from the exhibition logic through Store integration or Payment Contracts.</w:t>
      </w:r>
    </w:p>
    <w:p>
      <w:pPr>
        <w:pStyle w:val="Heading3"/>
        <w:jc w:val="left"/>
      </w:pPr>
      <w:r>
        <w:rPr>
          <w:rFonts w:ascii="Aptos" w:hAnsi="Aptos" w:eastAsia="Aptos" w:cs="Aptos"/>
          <w:b/>
          <w:color w:val="0B4E77"/>
          <w:sz w:val="34"/>
        </w:rPr>
        <w:t>4.4.2 Virtual Galleries</w:t>
      </w:r>
    </w:p>
    <w:p>
      <w:pPr>
        <w:jc w:val="left"/>
      </w:pPr>
      <w:r>
        <w:rPr>
          <w:rFonts w:ascii="Aptos" w:hAnsi="Aptos" w:eastAsia="Aptos" w:cs="Aptos"/>
          <w:b w:val="0"/>
          <w:color w:val="1F2937"/>
          <w:sz w:val="24"/>
        </w:rPr>
        <w:t>Virtual Galleries are curated visual spaces designed to present artworks, portfolios, or institutional collections in an immersive and professional format.</w:t>
      </w:r>
    </w:p>
    <w:p>
      <w:pPr>
        <w:pStyle w:val="ListBullet"/>
        <w:jc w:val="left"/>
      </w:pPr>
      <w:r>
        <w:rPr>
          <w:rFonts w:ascii="Aptos" w:hAnsi="Aptos" w:eastAsia="Aptos" w:cs="Aptos"/>
          <w:b w:val="0"/>
          <w:color w:val="1F2937"/>
          <w:sz w:val="24"/>
        </w:rPr>
        <w:t>Virtual galleries should support custom layouts, grouped artworks, artist relationships, navigation between items, and inquiry actions.</w:t>
      </w:r>
    </w:p>
    <w:p>
      <w:pPr>
        <w:pStyle w:val="ListBullet"/>
        <w:jc w:val="left"/>
      </w:pPr>
      <w:r>
        <w:rPr>
          <w:rFonts w:ascii="Aptos" w:hAnsi="Aptos" w:eastAsia="Aptos" w:cs="Aptos"/>
          <w:b w:val="0"/>
          <w:color w:val="1F2937"/>
          <w:sz w:val="24"/>
        </w:rPr>
        <w:t>They should be optimized for visual performance through the Media Library and responsive theme system.</w:t>
      </w:r>
    </w:p>
    <w:p>
      <w:pPr>
        <w:pStyle w:val="ListBullet"/>
        <w:jc w:val="left"/>
      </w:pPr>
      <w:r>
        <w:rPr>
          <w:rFonts w:ascii="Aptos" w:hAnsi="Aptos" w:eastAsia="Aptos" w:cs="Aptos"/>
          <w:b w:val="0"/>
          <w:color w:val="1F2937"/>
          <w:sz w:val="24"/>
        </w:rPr>
        <w:t>They should support Arabic RTL and English LTR presentation without duplicating the underlying functional logic.</w:t>
      </w:r>
    </w:p>
    <w:p>
      <w:pPr>
        <w:pStyle w:val="ListBullet"/>
        <w:jc w:val="left"/>
      </w:pPr>
      <w:r>
        <w:rPr>
          <w:rFonts w:ascii="Aptos" w:hAnsi="Aptos" w:eastAsia="Aptos" w:cs="Aptos"/>
          <w:b w:val="0"/>
          <w:color w:val="1F2937"/>
          <w:sz w:val="24"/>
        </w:rPr>
        <w:t>They may optionally connect to commerce workflows when a client wants to sell selected artworks.</w:t>
      </w:r>
    </w:p>
    <w:p>
      <w:pPr>
        <w:pStyle w:val="Heading1"/>
        <w:jc w:val="left"/>
      </w:pPr>
      <w:r>
        <w:rPr>
          <w:rFonts w:ascii="Aptos" w:hAnsi="Aptos" w:eastAsia="Aptos" w:cs="Aptos"/>
          <w:b/>
          <w:color w:val="0B4E77"/>
          <w:sz w:val="52"/>
        </w:rPr>
        <w:t>Conclusion</w:t>
      </w:r>
    </w:p>
    <w:p>
      <w:pPr>
        <w:jc w:val="left"/>
      </w:pPr>
      <w:r>
        <w:rPr>
          <w:rFonts w:ascii="Aptos" w:hAnsi="Aptos" w:eastAsia="Aptos" w:cs="Aptos"/>
          <w:b w:val="0"/>
          <w:color w:val="1F2937"/>
          <w:sz w:val="24"/>
        </w:rPr>
        <w:t>Functional Modules are the reusable business assets of the Z4Rank platform. They allow the company to support different digital products under one unified technical strategy while keeping each capability independent, maintainable, and controllable.</w:t>
      </w:r>
    </w:p>
    <w:p>
      <w:pPr>
        <w:jc w:val="left"/>
      </w:pPr>
      <w:r>
        <w:rPr>
          <w:rFonts w:ascii="Aptos" w:hAnsi="Aptos" w:eastAsia="Aptos" w:cs="Aptos"/>
          <w:b w:val="0"/>
          <w:color w:val="1F2937"/>
          <w:sz w:val="24"/>
        </w:rPr>
        <w:t>By combining Platform Core stability with optional Functional Modules, Z4Rank can deliver customized client solutions without rebuilding the same systems repeatedly or creating uncontrolled technical debt.</w:t>
      </w:r>
    </w:p>
    <w:p>
      <w:pPr>
        <w:pStyle w:val="Heading1"/>
        <w:jc w:val="left"/>
      </w:pPr>
      <w:r>
        <w:rPr>
          <w:rFonts w:ascii="Aptos" w:hAnsi="Aptos" w:eastAsia="Aptos" w:cs="Aptos"/>
          <w:b/>
          <w:color w:val="0B4E77"/>
          <w:sz w:val="52"/>
        </w:rPr>
        <w:t>5. Architectural Principles</w:t>
      </w:r>
    </w:p>
    <w:p>
      <w:pPr>
        <w:jc w:val="left"/>
      </w:pPr>
      <w:r>
        <w:rPr>
          <w:rFonts w:ascii="Aptos" w:hAnsi="Aptos" w:eastAsia="Aptos" w:cs="Aptos"/>
          <w:b w:val="0"/>
          <w:color w:val="1F2937"/>
          <w:sz w:val="24"/>
        </w:rPr>
        <w:t>The Architectural Principles of the Z4Rank Custom Modular Platform Development Strategy define the technical rules that protect the platform from long-term complexity, uncontrolled dependencies, and inconsistent implementation.</w:t>
      </w:r>
    </w:p>
    <w:p>
      <w:pPr>
        <w:jc w:val="left"/>
      </w:pPr>
      <w:r>
        <w:rPr>
          <w:rFonts w:ascii="Aptos" w:hAnsi="Aptos" w:eastAsia="Aptos" w:cs="Aptos"/>
          <w:b w:val="0"/>
          <w:color w:val="1F2937"/>
          <w:sz w:val="24"/>
        </w:rPr>
        <w:t>These principles ensure that the platform remains maintainable, scalable, secure, and reusable across different client projects. They also provide a shared engineering standard for developers working on the Platform Core, Functional Modules, Admin Panels, APIs, Themes, and deployment workflows.</w:t>
      </w:r>
    </w:p>
    <w:p>
      <w:pPr>
        <w:jc w:val="left"/>
      </w:pPr>
      <w:r>
        <w:rPr>
          <w:rFonts w:ascii="Aptos" w:hAnsi="Aptos" w:eastAsia="Aptos" w:cs="Aptos"/>
          <w:b w:val="0"/>
          <w:color w:val="1F2937"/>
          <w:sz w:val="24"/>
        </w:rPr>
        <w:t>The purpose of this section is to define the architectural boundaries that must guide all future development decisions.</w:t>
      </w:r>
    </w:p>
    <w:p>
      <w:pPr>
        <w:pStyle w:val="Heading2"/>
        <w:jc w:val="left"/>
      </w:pPr>
      <w:r>
        <w:rPr>
          <w:rFonts w:ascii="Aptos" w:hAnsi="Aptos" w:eastAsia="Aptos" w:cs="Aptos"/>
          <w:b/>
          <w:color w:val="0B4E77"/>
          <w:sz w:val="42"/>
        </w:rPr>
        <w:t>5.1 Modular Decoupling through Contracts</w:t>
      </w:r>
    </w:p>
    <w:p>
      <w:pPr>
        <w:jc w:val="left"/>
      </w:pPr>
      <w:r>
        <w:rPr>
          <w:rFonts w:ascii="Aptos" w:hAnsi="Aptos" w:eastAsia="Aptos" w:cs="Aptos"/>
          <w:b w:val="0"/>
          <w:color w:val="1F2937"/>
          <w:sz w:val="24"/>
        </w:rPr>
        <w:t>Modular decoupling is one of the most important architectural rules of the Z4Rank platform.</w:t>
      </w:r>
    </w:p>
    <w:p>
      <w:pPr>
        <w:jc w:val="left"/>
      </w:pPr>
      <w:r>
        <w:rPr>
          <w:rFonts w:ascii="Aptos" w:hAnsi="Aptos" w:eastAsia="Aptos" w:cs="Aptos"/>
          <w:b w:val="0"/>
          <w:color w:val="1F2937"/>
          <w:sz w:val="24"/>
        </w:rPr>
        <w:t>Functional Modules such as Blog, LMS, Store, Exhibition, Booking, or any future module must not depend directly on each other. Each module should remain independent enough to be activated, deactivated, updated, replaced, or removed without breaking unrelated parts of the platform.</w:t>
      </w:r>
    </w:p>
    <w:p>
      <w:pPr>
        <w:jc w:val="left"/>
      </w:pPr>
      <w:r>
        <w:rPr>
          <w:rFonts w:ascii="Aptos" w:hAnsi="Aptos" w:eastAsia="Aptos" w:cs="Aptos"/>
          <w:b w:val="0"/>
          <w:color w:val="1F2937"/>
          <w:sz w:val="24"/>
        </w:rPr>
        <w:t>Direct dependencies between modules create fragile architecture. For example, if the LMS Module directly depends on the Store Module for payment logic, a change in the Store Module could affect course enrollment. To avoid this risk, communication between modules must happen through clear boundaries.</w:t>
      </w:r>
    </w:p>
    <w:p>
      <w:pPr>
        <w:jc w:val="left"/>
      </w:pPr>
      <w:r>
        <w:rPr>
          <w:rFonts w:ascii="Aptos" w:hAnsi="Aptos" w:eastAsia="Aptos" w:cs="Aptos"/>
          <w:b w:val="0"/>
          <w:color w:val="1F2937"/>
          <w:sz w:val="24"/>
        </w:rPr>
        <w:t>The preferred communication methods include:</w:t>
      </w:r>
    </w:p>
    <w:p>
      <w:pPr>
        <w:pStyle w:val="ListBullet"/>
        <w:jc w:val="left"/>
      </w:pPr>
      <w:r>
        <w:rPr>
          <w:rFonts w:ascii="Aptos" w:hAnsi="Aptos" w:eastAsia="Aptos" w:cs="Aptos"/>
          <w:b w:val="0"/>
          <w:color w:val="1F2937"/>
          <w:sz w:val="24"/>
        </w:rPr>
        <w:t>Contracts: Shared interface definitions that describe what a system must provide without binding the caller to a specific implementation.</w:t>
      </w:r>
    </w:p>
    <w:p>
      <w:pPr>
        <w:pStyle w:val="ListBullet"/>
        <w:jc w:val="left"/>
      </w:pPr>
      <w:r>
        <w:rPr>
          <w:rFonts w:ascii="Aptos" w:hAnsi="Aptos" w:eastAsia="Aptos" w:cs="Aptos"/>
          <w:b w:val="0"/>
          <w:color w:val="1F2937"/>
          <w:sz w:val="24"/>
        </w:rPr>
        <w:t>Interfaces: Technical abstractions that allow one component to communicate with another through expected behavior rather than internal code.</w:t>
      </w:r>
    </w:p>
    <w:p>
      <w:pPr>
        <w:pStyle w:val="ListBullet"/>
        <w:jc w:val="left"/>
      </w:pPr>
      <w:r>
        <w:rPr>
          <w:rFonts w:ascii="Aptos" w:hAnsi="Aptos" w:eastAsia="Aptos" w:cs="Aptos"/>
          <w:b w:val="0"/>
          <w:color w:val="1F2937"/>
          <w:sz w:val="24"/>
        </w:rPr>
        <w:t>Events: A decoupled way to notify other parts of the system that something has happened.</w:t>
      </w:r>
    </w:p>
    <w:p>
      <w:pPr>
        <w:pStyle w:val="ListBullet"/>
        <w:jc w:val="left"/>
      </w:pPr>
      <w:r>
        <w:rPr>
          <w:rFonts w:ascii="Aptos" w:hAnsi="Aptos" w:eastAsia="Aptos" w:cs="Aptos"/>
          <w:b w:val="0"/>
          <w:color w:val="1F2937"/>
          <w:sz w:val="24"/>
        </w:rPr>
        <w:t>Services: Reusable operations that expose controlled functionality.</w:t>
      </w:r>
    </w:p>
    <w:p>
      <w:pPr>
        <w:pStyle w:val="ListBullet"/>
        <w:jc w:val="left"/>
      </w:pPr>
      <w:r>
        <w:rPr>
          <w:rFonts w:ascii="Aptos" w:hAnsi="Aptos" w:eastAsia="Aptos" w:cs="Aptos"/>
          <w:b w:val="0"/>
          <w:color w:val="1F2937"/>
          <w:sz w:val="24"/>
        </w:rPr>
        <w:t>APIs: Structured endpoints used when communication must happen across application boundaries.</w:t>
      </w:r>
    </w:p>
    <w:p>
      <w:pPr>
        <w:jc w:val="left"/>
      </w:pPr>
      <w:r>
        <w:rPr>
          <w:rFonts w:ascii="Aptos" w:hAnsi="Aptos" w:eastAsia="Aptos" w:cs="Aptos"/>
          <w:b w:val="0"/>
          <w:color w:val="1F2937"/>
          <w:sz w:val="24"/>
        </w:rPr>
        <w:t>A practical example is payment processing. If the LMS Module needs to process a paid course enrollment, it should call a Payment Contract instead of calling the Store Module directly. The actual payment implementation may use Stripe, PayPal, a local gateway, or a future payment provider. The LMS only needs to know that the payment contract has been fulfilled.</w:t>
      </w:r>
    </w:p>
    <w:p>
      <w:pPr>
        <w:jc w:val="left"/>
      </w:pPr>
      <w:r>
        <w:rPr>
          <w:rFonts w:ascii="Aptos" w:hAnsi="Aptos" w:eastAsia="Aptos" w:cs="Aptos"/>
          <w:b w:val="0"/>
          <w:color w:val="1F2937"/>
          <w:sz w:val="24"/>
        </w:rPr>
        <w:t>This approach allows Z4Rank to change payment gateways, improve the Store Module, or replace a commercial workflow without rewriting LMS logic.</w:t>
      </w:r>
    </w:p>
    <w:p>
      <w:pPr>
        <w:jc w:val="left"/>
      </w:pPr>
      <w:r>
        <w:rPr>
          <w:rFonts w:ascii="Aptos" w:hAnsi="Aptos" w:eastAsia="Aptos" w:cs="Aptos"/>
          <w:b w:val="0"/>
          <w:color w:val="1F2937"/>
          <w:sz w:val="24"/>
        </w:rPr>
        <w:t>Decoupling through contracts protects the platform from tangled code, reduces maintenance risk, and supports the Build Once, Reuse Often strategy.</w:t>
      </w:r>
    </w:p>
    <w:p>
      <w:pPr>
        <w:pStyle w:val="Heading2"/>
        <w:jc w:val="left"/>
      </w:pPr>
      <w:r>
        <w:rPr>
          <w:rFonts w:ascii="Aptos" w:hAnsi="Aptos" w:eastAsia="Aptos" w:cs="Aptos"/>
          <w:b/>
          <w:color w:val="0B4E77"/>
          <w:sz w:val="42"/>
        </w:rPr>
        <w:t>5.2 Single Installation per Client</w:t>
      </w:r>
    </w:p>
    <w:p>
      <w:pPr>
        <w:jc w:val="left"/>
      </w:pPr>
      <w:r>
        <w:rPr>
          <w:rFonts w:ascii="Aptos" w:hAnsi="Aptos" w:eastAsia="Aptos" w:cs="Aptos"/>
          <w:b w:val="0"/>
          <w:color w:val="1F2937"/>
          <w:sz w:val="24"/>
        </w:rPr>
        <w:t>The first version of the Z4Rank platform should follow the Single Installation per Client model.</w:t>
      </w:r>
    </w:p>
    <w:p>
      <w:pPr>
        <w:jc w:val="left"/>
      </w:pPr>
      <w:r>
        <w:rPr>
          <w:rFonts w:ascii="Aptos" w:hAnsi="Aptos" w:eastAsia="Aptos" w:cs="Aptos"/>
          <w:b w:val="0"/>
          <w:color w:val="1F2937"/>
          <w:sz w:val="24"/>
        </w:rPr>
        <w:t>This means that each client or project receives an independent application instance, its own database, its own configuration, its own storage, and its own active module set.</w:t>
      </w:r>
    </w:p>
    <w:p>
      <w:pPr>
        <w:jc w:val="left"/>
      </w:pPr>
      <w:r>
        <w:rPr>
          <w:rFonts w:ascii="Aptos" w:hAnsi="Aptos" w:eastAsia="Aptos" w:cs="Aptos"/>
          <w:b w:val="0"/>
          <w:color w:val="1F2937"/>
          <w:sz w:val="24"/>
        </w:rPr>
        <w:t>This model provides a practical balance between reusability and operational independence. Z4Rank can reuse the same Platform Core and Functional Modules across projects, while each client remains isolated at the application and data level.</w:t>
      </w:r>
    </w:p>
    <w:p>
      <w:pPr>
        <w:jc w:val="left"/>
      </w:pPr>
      <w:r>
        <w:rPr>
          <w:rFonts w:ascii="Aptos" w:hAnsi="Aptos" w:eastAsia="Aptos" w:cs="Aptos"/>
          <w:b w:val="0"/>
          <w:color w:val="1F2937"/>
          <w:sz w:val="24"/>
        </w:rPr>
        <w:t>The Single Installation per Client model provides several advantages:</w:t>
      </w:r>
    </w:p>
    <w:p>
      <w:pPr>
        <w:pStyle w:val="ListBullet"/>
        <w:jc w:val="left"/>
      </w:pPr>
      <w:r>
        <w:rPr>
          <w:rFonts w:ascii="Aptos" w:hAnsi="Aptos" w:eastAsia="Aptos" w:cs="Aptos"/>
          <w:b w:val="0"/>
          <w:color w:val="1F2937"/>
          <w:sz w:val="24"/>
        </w:rPr>
        <w:t>Data isolation: Each client has an independent database and storage environment.</w:t>
      </w:r>
    </w:p>
    <w:p>
      <w:pPr>
        <w:pStyle w:val="ListBullet"/>
        <w:jc w:val="left"/>
      </w:pPr>
      <w:r>
        <w:rPr>
          <w:rFonts w:ascii="Aptos" w:hAnsi="Aptos" w:eastAsia="Aptos" w:cs="Aptos"/>
          <w:b w:val="0"/>
          <w:color w:val="1F2937"/>
          <w:sz w:val="24"/>
        </w:rPr>
        <w:t>Configuration flexibility: Each project can have its own environment variables, settings, modules, theme, and integrations.</w:t>
      </w:r>
    </w:p>
    <w:p>
      <w:pPr>
        <w:pStyle w:val="ListBullet"/>
        <w:jc w:val="left"/>
      </w:pPr>
      <w:r>
        <w:rPr>
          <w:rFonts w:ascii="Aptos" w:hAnsi="Aptos" w:eastAsia="Aptos" w:cs="Aptos"/>
          <w:b w:val="0"/>
          <w:color w:val="1F2937"/>
          <w:sz w:val="24"/>
        </w:rPr>
        <w:t>Lower complexity: The initial platform avoids the additional complexity of a full multi-tenant SaaS model.</w:t>
      </w:r>
    </w:p>
    <w:p>
      <w:pPr>
        <w:pStyle w:val="ListBullet"/>
        <w:jc w:val="left"/>
      </w:pPr>
      <w:r>
        <w:rPr>
          <w:rFonts w:ascii="Aptos" w:hAnsi="Aptos" w:eastAsia="Aptos" w:cs="Aptos"/>
          <w:b w:val="0"/>
          <w:color w:val="1F2937"/>
          <w:sz w:val="24"/>
        </w:rPr>
        <w:t>Safer customization: Client-specific changes can be managed without affecting unrelated clients.</w:t>
      </w:r>
    </w:p>
    <w:p>
      <w:pPr>
        <w:pStyle w:val="ListBullet"/>
        <w:jc w:val="left"/>
      </w:pPr>
      <w:r>
        <w:rPr>
          <w:rFonts w:ascii="Aptos" w:hAnsi="Aptos" w:eastAsia="Aptos" w:cs="Aptos"/>
          <w:b w:val="0"/>
          <w:color w:val="1F2937"/>
          <w:sz w:val="24"/>
        </w:rPr>
        <w:t>Controlled updates: Platform Core and module updates can be rolled out per client based on readiness and project requirements.</w:t>
      </w:r>
    </w:p>
    <w:p>
      <w:pPr>
        <w:jc w:val="left"/>
      </w:pPr>
      <w:r>
        <w:rPr>
          <w:rFonts w:ascii="Aptos" w:hAnsi="Aptos" w:eastAsia="Aptos" w:cs="Aptos"/>
          <w:b w:val="0"/>
          <w:color w:val="1F2937"/>
          <w:sz w:val="24"/>
        </w:rPr>
        <w:t>This approach does not prevent Z4Rank from building a SaaS or Hybrid Model in the future. However, starting with independent installations is safer, easier to implement, easier to test, and better suited for customized client projects in the early stages.</w:t>
      </w:r>
    </w:p>
    <w:p>
      <w:pPr>
        <w:jc w:val="left"/>
      </w:pPr>
      <w:r>
        <w:rPr>
          <w:rFonts w:ascii="Aptos" w:hAnsi="Aptos" w:eastAsia="Aptos" w:cs="Aptos"/>
          <w:b w:val="0"/>
          <w:color w:val="1F2937"/>
          <w:sz w:val="24"/>
        </w:rPr>
        <w:t>The long-term strategy remains reusable code with independent deployments.</w:t>
      </w:r>
    </w:p>
    <w:p>
      <w:pPr>
        <w:pStyle w:val="Heading2"/>
        <w:jc w:val="left"/>
      </w:pPr>
      <w:r>
        <w:rPr>
          <w:rFonts w:ascii="Aptos" w:hAnsi="Aptos" w:eastAsia="Aptos" w:cs="Aptos"/>
          <w:b/>
          <w:color w:val="0B4E77"/>
          <w:sz w:val="42"/>
        </w:rPr>
        <w:t>5.3 Database Separation</w:t>
      </w:r>
    </w:p>
    <w:p>
      <w:pPr>
        <w:jc w:val="left"/>
      </w:pPr>
      <w:r>
        <w:rPr>
          <w:rFonts w:ascii="Aptos" w:hAnsi="Aptos" w:eastAsia="Aptos" w:cs="Aptos"/>
          <w:b w:val="0"/>
          <w:color w:val="1F2937"/>
          <w:sz w:val="24"/>
        </w:rPr>
        <w:t>Database separation is a core operational and security principle of the platform.</w:t>
      </w:r>
    </w:p>
    <w:p>
      <w:pPr>
        <w:jc w:val="left"/>
      </w:pPr>
      <w:r>
        <w:rPr>
          <w:rFonts w:ascii="Aptos" w:hAnsi="Aptos" w:eastAsia="Aptos" w:cs="Aptos"/>
          <w:b w:val="0"/>
          <w:color w:val="1F2937"/>
          <w:sz w:val="24"/>
        </w:rPr>
        <w:t>Each client installation should have its own dedicated database. This ensures that client data remains isolated and reduces the risk of cross-client data exposure.</w:t>
      </w:r>
    </w:p>
    <w:p>
      <w:pPr>
        <w:jc w:val="left"/>
      </w:pPr>
      <w:r>
        <w:rPr>
          <w:rFonts w:ascii="Aptos" w:hAnsi="Aptos" w:eastAsia="Aptos" w:cs="Aptos"/>
          <w:b w:val="0"/>
          <w:color w:val="1F2937"/>
          <w:sz w:val="24"/>
        </w:rPr>
        <w:t>Although the underlying codebase may be shared across projects, the data layer should remain independent per installation. This allows Z4Rank to maintain a consistent technical architecture while preserving strong data boundaries between clients.</w:t>
      </w:r>
    </w:p>
    <w:p>
      <w:pPr>
        <w:jc w:val="left"/>
      </w:pPr>
      <w:r>
        <w:rPr>
          <w:rFonts w:ascii="Aptos" w:hAnsi="Aptos" w:eastAsia="Aptos" w:cs="Aptos"/>
          <w:b w:val="0"/>
          <w:color w:val="1F2937"/>
          <w:sz w:val="24"/>
        </w:rPr>
        <w:t>Database separation supports several important goals:</w:t>
      </w:r>
    </w:p>
    <w:p>
      <w:pPr>
        <w:pStyle w:val="ListBullet"/>
        <w:jc w:val="left"/>
      </w:pPr>
      <w:r>
        <w:rPr>
          <w:rFonts w:ascii="Aptos" w:hAnsi="Aptos" w:eastAsia="Aptos" w:cs="Aptos"/>
          <w:b w:val="0"/>
          <w:color w:val="1F2937"/>
          <w:sz w:val="24"/>
        </w:rPr>
        <w:t>Security: Client data is isolated by design.</w:t>
      </w:r>
    </w:p>
    <w:p>
      <w:pPr>
        <w:pStyle w:val="ListBullet"/>
        <w:jc w:val="left"/>
      </w:pPr>
      <w:r>
        <w:rPr>
          <w:rFonts w:ascii="Aptos" w:hAnsi="Aptos" w:eastAsia="Aptos" w:cs="Aptos"/>
          <w:b w:val="0"/>
          <w:color w:val="1F2937"/>
          <w:sz w:val="24"/>
        </w:rPr>
        <w:t>Maintainability: Database changes can be applied and verified per installation.</w:t>
      </w:r>
    </w:p>
    <w:p>
      <w:pPr>
        <w:pStyle w:val="ListBullet"/>
        <w:jc w:val="left"/>
      </w:pPr>
      <w:r>
        <w:rPr>
          <w:rFonts w:ascii="Aptos" w:hAnsi="Aptos" w:eastAsia="Aptos" w:cs="Aptos"/>
          <w:b w:val="0"/>
          <w:color w:val="1F2937"/>
          <w:sz w:val="24"/>
        </w:rPr>
        <w:t>Operational control: Backup, restore, migration, and troubleshooting processes can be handled per client.</w:t>
      </w:r>
    </w:p>
    <w:p>
      <w:pPr>
        <w:pStyle w:val="ListBullet"/>
        <w:jc w:val="left"/>
      </w:pPr>
      <w:r>
        <w:rPr>
          <w:rFonts w:ascii="Aptos" w:hAnsi="Aptos" w:eastAsia="Aptos" w:cs="Aptos"/>
          <w:b w:val="0"/>
          <w:color w:val="1F2937"/>
          <w:sz w:val="24"/>
        </w:rPr>
        <w:t>Customization: Some clients may require specific data structures, enabled modules, or migration schedules.</w:t>
      </w:r>
    </w:p>
    <w:p>
      <w:pPr>
        <w:pStyle w:val="ListBullet"/>
        <w:jc w:val="left"/>
      </w:pPr>
      <w:r>
        <w:rPr>
          <w:rFonts w:ascii="Aptos" w:hAnsi="Aptos" w:eastAsia="Aptos" w:cs="Aptos"/>
          <w:b w:val="0"/>
          <w:color w:val="1F2937"/>
          <w:sz w:val="24"/>
        </w:rPr>
        <w:t>Reduced risk: A failure or data issue in one installation does not automatically affect other clients.</w:t>
      </w:r>
    </w:p>
    <w:p>
      <w:pPr>
        <w:jc w:val="left"/>
      </w:pPr>
      <w:r>
        <w:rPr>
          <w:rFonts w:ascii="Aptos" w:hAnsi="Aptos" w:eastAsia="Aptos" w:cs="Aptos"/>
          <w:b w:val="0"/>
          <w:color w:val="1F2937"/>
          <w:sz w:val="24"/>
        </w:rPr>
        <w:t>From a technical perspective, Laravel migrations should be used to manage database structure in a controlled and traceable way. Each module should include its own migrations, allowing the schema related to that module to be installed, updated, or removed according to the active module set.</w:t>
      </w:r>
    </w:p>
    <w:p>
      <w:pPr>
        <w:jc w:val="left"/>
      </w:pPr>
      <w:r>
        <w:rPr>
          <w:rFonts w:ascii="Aptos" w:hAnsi="Aptos" w:eastAsia="Aptos" w:cs="Aptos"/>
          <w:b w:val="0"/>
          <w:color w:val="1F2937"/>
          <w:sz w:val="24"/>
        </w:rPr>
        <w:t>For example, the Blog Module may provide post and category tables, the LMS Module may provide courses and enrollments, and the Store Module may provide products, carts, orders, and payment records. These schemas should be deployed only when the related module is active.</w:t>
      </w:r>
    </w:p>
    <w:p>
      <w:pPr>
        <w:jc w:val="left"/>
      </w:pPr>
      <w:r>
        <w:rPr>
          <w:rFonts w:ascii="Aptos" w:hAnsi="Aptos" w:eastAsia="Aptos" w:cs="Aptos"/>
          <w:b w:val="0"/>
          <w:color w:val="1F2937"/>
          <w:sz w:val="24"/>
        </w:rPr>
        <w:t>This approach keeps the database clean, avoids unnecessary tables, and supports modular growth.</w:t>
      </w:r>
    </w:p>
    <w:p>
      <w:pPr>
        <w:pStyle w:val="Heading2"/>
        <w:jc w:val="left"/>
      </w:pPr>
      <w:r>
        <w:rPr>
          <w:rFonts w:ascii="Aptos" w:hAnsi="Aptos" w:eastAsia="Aptos" w:cs="Aptos"/>
          <w:b/>
          <w:color w:val="0B4E77"/>
          <w:sz w:val="42"/>
        </w:rPr>
        <w:t>5.4 Queue and Cache Utilization</w:t>
      </w:r>
    </w:p>
    <w:p>
      <w:pPr>
        <w:jc w:val="left"/>
      </w:pPr>
      <w:r>
        <w:rPr>
          <w:rFonts w:ascii="Aptos" w:hAnsi="Aptos" w:eastAsia="Aptos" w:cs="Aptos"/>
          <w:b w:val="0"/>
          <w:color w:val="1F2937"/>
          <w:sz w:val="24"/>
        </w:rPr>
        <w:t>Queue and cache utilization are essential performance principles within the Z4Rank platform architecture.</w:t>
      </w:r>
    </w:p>
    <w:p>
      <w:pPr>
        <w:jc w:val="left"/>
      </w:pPr>
      <w:r>
        <w:rPr>
          <w:rFonts w:ascii="Aptos" w:hAnsi="Aptos" w:eastAsia="Aptos" w:cs="Aptos"/>
          <w:b w:val="0"/>
          <w:color w:val="1F2937"/>
          <w:sz w:val="24"/>
        </w:rPr>
        <w:t>Laravel provides mature queue and caching capabilities that should be used as part of the platform foundation instead of rebuilding these systems from scratch.</w:t>
      </w:r>
    </w:p>
    <w:p>
      <w:pPr>
        <w:jc w:val="left"/>
      </w:pPr>
      <w:r>
        <w:rPr>
          <w:rFonts w:ascii="Aptos" w:hAnsi="Aptos" w:eastAsia="Aptos" w:cs="Aptos"/>
          <w:b w:val="0"/>
          <w:color w:val="1F2937"/>
          <w:sz w:val="24"/>
        </w:rPr>
        <w:t>Queues should be used for tasks that do not need to block the user experience. Examples include sending emails, processing media, generating reports, handling notifications, syncing external services, importing large datasets, and executing long-running background operations.</w:t>
      </w:r>
    </w:p>
    <w:p>
      <w:pPr>
        <w:jc w:val="left"/>
      </w:pPr>
      <w:r>
        <w:rPr>
          <w:rFonts w:ascii="Aptos" w:hAnsi="Aptos" w:eastAsia="Aptos" w:cs="Aptos"/>
          <w:b w:val="0"/>
          <w:color w:val="1F2937"/>
          <w:sz w:val="24"/>
        </w:rPr>
        <w:t>Caching should be used to improve response times, reduce database load, and support high-traffic pages or repeated queries. Examples include caching configuration values, navigation menus, SEO metadata, frequently accessed content, permission lookups, and API responses when appropriate.</w:t>
      </w:r>
    </w:p>
    <w:p>
      <w:pPr>
        <w:jc w:val="left"/>
      </w:pPr>
      <w:r>
        <w:rPr>
          <w:rFonts w:ascii="Aptos" w:hAnsi="Aptos" w:eastAsia="Aptos" w:cs="Aptos"/>
          <w:b w:val="0"/>
          <w:color w:val="1F2937"/>
          <w:sz w:val="24"/>
        </w:rPr>
        <w:t>The platform should use queues and cache carefully, with clear invalidation rules and monitoring practices. Poor caching can create stale data, and poorly managed queues can hide failed jobs. Therefore, these systems must be implemented with traceability and operational visibility.</w:t>
      </w:r>
    </w:p>
    <w:p>
      <w:pPr>
        <w:jc w:val="left"/>
      </w:pPr>
      <w:r>
        <w:rPr>
          <w:rFonts w:ascii="Aptos" w:hAnsi="Aptos" w:eastAsia="Aptos" w:cs="Aptos"/>
          <w:b w:val="0"/>
          <w:color w:val="1F2937"/>
          <w:sz w:val="24"/>
        </w:rPr>
        <w:t>The Queue and Cache strategy should support:</w:t>
      </w:r>
    </w:p>
    <w:p>
      <w:pPr>
        <w:pStyle w:val="ListBullet"/>
        <w:jc w:val="left"/>
      </w:pPr>
      <w:r>
        <w:rPr>
          <w:rFonts w:ascii="Aptos" w:hAnsi="Aptos" w:eastAsia="Aptos" w:cs="Aptos"/>
          <w:b w:val="0"/>
          <w:color w:val="1F2937"/>
          <w:sz w:val="24"/>
        </w:rPr>
        <w:t>Performance: Faster response times and reduced database pressure.</w:t>
      </w:r>
    </w:p>
    <w:p>
      <w:pPr>
        <w:pStyle w:val="ListBullet"/>
        <w:jc w:val="left"/>
      </w:pPr>
      <w:r>
        <w:rPr>
          <w:rFonts w:ascii="Aptos" w:hAnsi="Aptos" w:eastAsia="Aptos" w:cs="Aptos"/>
          <w:b w:val="0"/>
          <w:color w:val="1F2937"/>
          <w:sz w:val="24"/>
        </w:rPr>
        <w:t>Scalability: Better handling of high-traffic or heavy-processing scenarios.</w:t>
      </w:r>
    </w:p>
    <w:p>
      <w:pPr>
        <w:pStyle w:val="ListBullet"/>
        <w:jc w:val="left"/>
      </w:pPr>
      <w:r>
        <w:rPr>
          <w:rFonts w:ascii="Aptos" w:hAnsi="Aptos" w:eastAsia="Aptos" w:cs="Aptos"/>
          <w:b w:val="0"/>
          <w:color w:val="1F2937"/>
          <w:sz w:val="24"/>
        </w:rPr>
        <w:t>User experience: Long tasks should not block requests.</w:t>
      </w:r>
    </w:p>
    <w:p>
      <w:pPr>
        <w:pStyle w:val="ListBullet"/>
        <w:jc w:val="left"/>
      </w:pPr>
      <w:r>
        <w:rPr>
          <w:rFonts w:ascii="Aptos" w:hAnsi="Aptos" w:eastAsia="Aptos" w:cs="Aptos"/>
          <w:b w:val="0"/>
          <w:color w:val="1F2937"/>
          <w:sz w:val="24"/>
        </w:rPr>
        <w:t>Reliability: Failed background jobs should be visible and recoverable.</w:t>
      </w:r>
    </w:p>
    <w:p>
      <w:pPr>
        <w:pStyle w:val="ListBullet"/>
        <w:jc w:val="left"/>
      </w:pPr>
      <w:r>
        <w:rPr>
          <w:rFonts w:ascii="Aptos" w:hAnsi="Aptos" w:eastAsia="Aptos" w:cs="Aptos"/>
          <w:b w:val="0"/>
          <w:color w:val="1F2937"/>
          <w:sz w:val="24"/>
        </w:rPr>
        <w:t>Operational control: Cache invalidation and queue monitoring must be part of the deployment and maintenance standards.</w:t>
      </w:r>
    </w:p>
    <w:p>
      <w:pPr>
        <w:jc w:val="left"/>
      </w:pPr>
      <w:r>
        <w:rPr>
          <w:rFonts w:ascii="Aptos" w:hAnsi="Aptos" w:eastAsia="Aptos" w:cs="Aptos"/>
          <w:b w:val="0"/>
          <w:color w:val="1F2937"/>
          <w:sz w:val="24"/>
        </w:rPr>
        <w:t>Advanced queue and cache optimization can evolve over time as traffic increases and modules become more complex. However, the architectural principle should be present from the beginning: heavy work should be moved to queues where appropriate, and repeated data access should be optimized through controlled caching.</w:t>
      </w:r>
    </w:p>
    <w:p>
      <w:pPr>
        <w:pStyle w:val="Heading1"/>
        <w:jc w:val="left"/>
      </w:pPr>
      <w:r>
        <w:rPr>
          <w:rFonts w:ascii="Aptos" w:hAnsi="Aptos" w:eastAsia="Aptos" w:cs="Aptos"/>
          <w:b/>
          <w:color w:val="0B4E77"/>
          <w:sz w:val="52"/>
        </w:rPr>
        <w:t>Summary</w:t>
      </w:r>
    </w:p>
    <w:p>
      <w:pPr>
        <w:jc w:val="left"/>
      </w:pPr>
      <w:r>
        <w:rPr>
          <w:rFonts w:ascii="Aptos" w:hAnsi="Aptos" w:eastAsia="Aptos" w:cs="Aptos"/>
          <w:b w:val="0"/>
          <w:color w:val="1F2937"/>
          <w:sz w:val="24"/>
        </w:rPr>
        <w:t>The Architectural Principles define how the Z4Rank platform should be built and maintained over time.</w:t>
      </w:r>
    </w:p>
    <w:p>
      <w:pPr>
        <w:jc w:val="left"/>
      </w:pPr>
      <w:r>
        <w:rPr>
          <w:rFonts w:ascii="Aptos" w:hAnsi="Aptos" w:eastAsia="Aptos" w:cs="Aptos"/>
          <w:b w:val="0"/>
          <w:color w:val="1F2937"/>
          <w:sz w:val="24"/>
        </w:rPr>
        <w:t>They establish clear rules for modular independence, contract-based communication, independent client installations, database isolation, and performance optimization through queues and caching.</w:t>
      </w:r>
    </w:p>
    <w:p>
      <w:pPr>
        <w:jc w:val="left"/>
      </w:pPr>
      <w:r>
        <w:rPr>
          <w:rFonts w:ascii="Aptos" w:hAnsi="Aptos" w:eastAsia="Aptos" w:cs="Aptos"/>
          <w:b w:val="0"/>
          <w:color w:val="1F2937"/>
          <w:sz w:val="24"/>
        </w:rPr>
        <w:t>By following these principles, Z4Rank can build a platform that is not only reusable, but also stable, secure, maintainable, and ready for long-term growth.</w:t>
      </w:r>
    </w:p>
    <w:p>
      <w:pPr>
        <w:pStyle w:val="Heading1"/>
        <w:jc w:val="left"/>
      </w:pPr>
      <w:r>
        <w:rPr>
          <w:rFonts w:ascii="Aptos" w:hAnsi="Aptos" w:eastAsia="Aptos" w:cs="Aptos"/>
          <w:b/>
          <w:color w:val="0B4E77"/>
          <w:sz w:val="52"/>
        </w:rPr>
        <w:t>6. Implementation Phases</w:t>
      </w:r>
    </w:p>
    <w:p>
      <w:pPr>
        <w:jc w:val="left"/>
      </w:pPr>
      <w:r>
        <w:rPr>
          <w:rFonts w:ascii="Aptos" w:hAnsi="Aptos" w:eastAsia="Aptos" w:cs="Aptos"/>
          <w:b w:val="0"/>
          <w:color w:val="1F2937"/>
          <w:sz w:val="24"/>
        </w:rPr>
        <w:t>The Implementation Phases define the practical roadmap for building the Z4Rank Custom Modular Platform in a controlled, incremental, and maintainable way.</w:t>
      </w:r>
    </w:p>
    <w:p>
      <w:pPr>
        <w:jc w:val="left"/>
      </w:pPr>
      <w:r>
        <w:rPr>
          <w:rFonts w:ascii="Aptos" w:hAnsi="Aptos" w:eastAsia="Aptos" w:cs="Aptos"/>
          <w:b w:val="0"/>
          <w:color w:val="1F2937"/>
          <w:sz w:val="24"/>
        </w:rPr>
        <w:t>The purpose of this roadmap is to avoid building an overly large system at once. Instead, the platform is developed through six clear stages: first stabilizing the Platform Core, then introducing functional modules, and finally strengthening the system through performance, testing, and expansion improvements.</w:t>
      </w:r>
    </w:p>
    <w:p>
      <w:pPr>
        <w:jc w:val="left"/>
      </w:pPr>
      <w:r>
        <w:rPr>
          <w:rFonts w:ascii="Aptos" w:hAnsi="Aptos" w:eastAsia="Aptos" w:cs="Aptos"/>
          <w:b w:val="0"/>
          <w:color w:val="1F2937"/>
          <w:sz w:val="24"/>
        </w:rPr>
        <w:t>This phased approach supports the platform’s long-term strategy: Build Once, Reuse Often. It allows Z4Rank to create a proprietary technology foundation that can be reused across different client projects while keeping each installation configurable, secure, and maintainable.</w:t>
      </w:r>
    </w:p>
    <w:p>
      <w:pPr>
        <w:pStyle w:val="Heading2"/>
        <w:jc w:val="left"/>
      </w:pPr>
      <w:r>
        <w:rPr>
          <w:rFonts w:ascii="Aptos" w:hAnsi="Aptos" w:eastAsia="Aptos" w:cs="Aptos"/>
          <w:b/>
          <w:color w:val="0B4E77"/>
          <w:sz w:val="42"/>
        </w:rPr>
        <w:t>Implementation Roadmap Overview</w:t>
      </w:r>
    </w:p>
    <w:tbl>
      <w:tblPr>
        <w:tblStyle w:val="TableGrid"/>
        <w:tblW w:type="auto" w:w="0"/>
        <w:jc w:val="center"/>
        <w:tblLook w:firstColumn="1" w:firstRow="1" w:lastColumn="0" w:lastRow="0" w:noHBand="0" w:noVBand="1" w:val="04A0"/>
      </w:tblPr>
      <w:tblGrid>
        <w:gridCol w:w="3250"/>
        <w:gridCol w:w="3250"/>
        <w:gridCol w:w="3250"/>
      </w:tblGrid>
      <w:tr>
        <w:tc>
          <w:tcPr>
            <w:tcW w:type="dxa" w:w="3250"/>
            <w:vAlign w:val="center"/>
            <w:shd w:fill="D9EAF7"/>
          </w:tcPr>
          <w:p>
            <w:pPr>
              <w:jc w:val="left"/>
            </w:pPr>
            <w:r/>
            <w:r>
              <w:rPr>
                <w:rFonts w:ascii="Aptos" w:hAnsi="Aptos" w:eastAsia="Aptos" w:cs="Aptos"/>
                <w:b/>
                <w:color w:val="1F2937"/>
                <w:sz w:val="21"/>
              </w:rPr>
              <w:t>Phase</w:t>
            </w:r>
          </w:p>
        </w:tc>
        <w:tc>
          <w:tcPr>
            <w:tcW w:type="dxa" w:w="3250"/>
            <w:vAlign w:val="center"/>
            <w:shd w:fill="D9EAF7"/>
          </w:tcPr>
          <w:p>
            <w:pPr>
              <w:jc w:val="left"/>
            </w:pPr>
            <w:r/>
            <w:r>
              <w:rPr>
                <w:rFonts w:ascii="Aptos" w:hAnsi="Aptos" w:eastAsia="Aptos" w:cs="Aptos"/>
                <w:b/>
                <w:color w:val="1F2937"/>
                <w:sz w:val="21"/>
              </w:rPr>
              <w:t>Focus Area</w:t>
            </w:r>
          </w:p>
        </w:tc>
        <w:tc>
          <w:tcPr>
            <w:tcW w:type="dxa" w:w="3250"/>
            <w:vAlign w:val="center"/>
            <w:shd w:fill="D9EAF7"/>
          </w:tcPr>
          <w:p>
            <w:pPr>
              <w:jc w:val="left"/>
            </w:pPr>
            <w:r/>
            <w:r>
              <w:rPr>
                <w:rFonts w:ascii="Aptos" w:hAnsi="Aptos" w:eastAsia="Aptos" w:cs="Aptos"/>
                <w:b/>
                <w:color w:val="1F2937"/>
                <w:sz w:val="21"/>
              </w:rPr>
              <w:t>Primary Output</w:t>
            </w:r>
          </w:p>
        </w:tc>
      </w:tr>
      <w:tr>
        <w:tc>
          <w:tcPr>
            <w:tcW w:type="dxa" w:w="3250"/>
            <w:vAlign w:val="center"/>
          </w:tcPr>
          <w:p>
            <w:pPr>
              <w:jc w:val="left"/>
            </w:pPr>
            <w:r/>
            <w:r>
              <w:rPr>
                <w:rFonts w:ascii="Aptos" w:hAnsi="Aptos" w:eastAsia="Aptos" w:cs="Aptos"/>
                <w:b w:val="0"/>
                <w:color w:val="1F2937"/>
                <w:sz w:val="21"/>
              </w:rPr>
              <w:t>Phase 1</w:t>
            </w:r>
          </w:p>
        </w:tc>
        <w:tc>
          <w:tcPr>
            <w:tcW w:type="dxa" w:w="3250"/>
            <w:vAlign w:val="center"/>
          </w:tcPr>
          <w:p>
            <w:pPr>
              <w:jc w:val="left"/>
            </w:pPr>
            <w:r/>
            <w:r>
              <w:rPr>
                <w:rFonts w:ascii="Aptos" w:hAnsi="Aptos" w:eastAsia="Aptos" w:cs="Aptos"/>
                <w:b w:val="0"/>
                <w:color w:val="1F2937"/>
                <w:sz w:val="21"/>
              </w:rPr>
              <w:t>Core Base</w:t>
            </w:r>
          </w:p>
        </w:tc>
        <w:tc>
          <w:tcPr>
            <w:tcW w:type="dxa" w:w="3250"/>
            <w:vAlign w:val="center"/>
          </w:tcPr>
          <w:p>
            <w:pPr>
              <w:jc w:val="left"/>
            </w:pPr>
            <w:r/>
            <w:r>
              <w:rPr>
                <w:rFonts w:ascii="Aptos" w:hAnsi="Aptos" w:eastAsia="Aptos" w:cs="Aptos"/>
                <w:b w:val="0"/>
                <w:color w:val="1F2937"/>
                <w:sz w:val="21"/>
              </w:rPr>
              <w:t>Platform Core, admin foundation, users, permissions, media, SEO, languages, settings, pages, menus, modules, API foundation.</w:t>
            </w:r>
          </w:p>
        </w:tc>
      </w:tr>
      <w:tr>
        <w:tc>
          <w:tcPr>
            <w:tcW w:type="dxa" w:w="3250"/>
            <w:vAlign w:val="center"/>
            <w:shd w:fill="F8FAFC"/>
          </w:tcPr>
          <w:p>
            <w:pPr>
              <w:jc w:val="left"/>
            </w:pPr>
            <w:r/>
            <w:r>
              <w:rPr>
                <w:rFonts w:ascii="Aptos" w:hAnsi="Aptos" w:eastAsia="Aptos" w:cs="Aptos"/>
                <w:b w:val="0"/>
                <w:color w:val="1F2937"/>
                <w:sz w:val="21"/>
              </w:rPr>
              <w:t>Phase 2</w:t>
            </w:r>
          </w:p>
        </w:tc>
        <w:tc>
          <w:tcPr>
            <w:tcW w:type="dxa" w:w="3250"/>
            <w:vAlign w:val="center"/>
            <w:shd w:fill="F8FAFC"/>
          </w:tcPr>
          <w:p>
            <w:pPr>
              <w:jc w:val="left"/>
            </w:pPr>
            <w:r/>
            <w:r>
              <w:rPr>
                <w:rFonts w:ascii="Aptos" w:hAnsi="Aptos" w:eastAsia="Aptos" w:cs="Aptos"/>
                <w:b w:val="0"/>
                <w:color w:val="1F2937"/>
                <w:sz w:val="21"/>
              </w:rPr>
              <w:t>Blog / News Module</w:t>
            </w:r>
          </w:p>
        </w:tc>
        <w:tc>
          <w:tcPr>
            <w:tcW w:type="dxa" w:w="3250"/>
            <w:vAlign w:val="center"/>
            <w:shd w:fill="F8FAFC"/>
          </w:tcPr>
          <w:p>
            <w:pPr>
              <w:jc w:val="left"/>
            </w:pPr>
            <w:r/>
            <w:r>
              <w:rPr>
                <w:rFonts w:ascii="Aptos" w:hAnsi="Aptos" w:eastAsia="Aptos" w:cs="Aptos"/>
                <w:b w:val="0"/>
                <w:color w:val="1F2937"/>
                <w:sz w:val="21"/>
              </w:rPr>
              <w:t>Posts, categories, tags, authors, editorial workflow, content SEO, media integration, multilingual publishing.</w:t>
            </w:r>
          </w:p>
        </w:tc>
      </w:tr>
      <w:tr>
        <w:tc>
          <w:tcPr>
            <w:tcW w:type="dxa" w:w="3250"/>
            <w:vAlign w:val="center"/>
          </w:tcPr>
          <w:p>
            <w:pPr>
              <w:jc w:val="left"/>
            </w:pPr>
            <w:r/>
            <w:r>
              <w:rPr>
                <w:rFonts w:ascii="Aptos" w:hAnsi="Aptos" w:eastAsia="Aptos" w:cs="Aptos"/>
                <w:b w:val="0"/>
                <w:color w:val="1F2937"/>
                <w:sz w:val="21"/>
              </w:rPr>
              <w:t>Phase 3</w:t>
            </w:r>
          </w:p>
        </w:tc>
        <w:tc>
          <w:tcPr>
            <w:tcW w:type="dxa" w:w="3250"/>
            <w:vAlign w:val="center"/>
          </w:tcPr>
          <w:p>
            <w:pPr>
              <w:jc w:val="left"/>
            </w:pPr>
            <w:r/>
            <w:r>
              <w:rPr>
                <w:rFonts w:ascii="Aptos" w:hAnsi="Aptos" w:eastAsia="Aptos" w:cs="Aptos"/>
                <w:b w:val="0"/>
                <w:color w:val="1F2937"/>
                <w:sz w:val="21"/>
              </w:rPr>
              <w:t>LMS Module</w:t>
            </w:r>
          </w:p>
        </w:tc>
        <w:tc>
          <w:tcPr>
            <w:tcW w:type="dxa" w:w="3250"/>
            <w:vAlign w:val="center"/>
          </w:tcPr>
          <w:p>
            <w:pPr>
              <w:jc w:val="left"/>
            </w:pPr>
            <w:r/>
            <w:r>
              <w:rPr>
                <w:rFonts w:ascii="Aptos" w:hAnsi="Aptos" w:eastAsia="Aptos" w:cs="Aptos"/>
                <w:b w:val="0"/>
                <w:color w:val="1F2937"/>
                <w:sz w:val="21"/>
              </w:rPr>
              <w:t>Courses, lessons, instructors, students, enrollments, progress tracking, quizzes, certificates, and paid-course integration.</w:t>
            </w:r>
          </w:p>
        </w:tc>
      </w:tr>
      <w:tr>
        <w:tc>
          <w:tcPr>
            <w:tcW w:type="dxa" w:w="3250"/>
            <w:vAlign w:val="center"/>
            <w:shd w:fill="F8FAFC"/>
          </w:tcPr>
          <w:p>
            <w:pPr>
              <w:jc w:val="left"/>
            </w:pPr>
            <w:r/>
            <w:r>
              <w:rPr>
                <w:rFonts w:ascii="Aptos" w:hAnsi="Aptos" w:eastAsia="Aptos" w:cs="Aptos"/>
                <w:b w:val="0"/>
                <w:color w:val="1F2937"/>
                <w:sz w:val="21"/>
              </w:rPr>
              <w:t>Phase 4</w:t>
            </w:r>
          </w:p>
        </w:tc>
        <w:tc>
          <w:tcPr>
            <w:tcW w:type="dxa" w:w="3250"/>
            <w:vAlign w:val="center"/>
            <w:shd w:fill="F8FAFC"/>
          </w:tcPr>
          <w:p>
            <w:pPr>
              <w:jc w:val="left"/>
            </w:pPr>
            <w:r/>
            <w:r>
              <w:rPr>
                <w:rFonts w:ascii="Aptos" w:hAnsi="Aptos" w:eastAsia="Aptos" w:cs="Aptos"/>
                <w:b w:val="0"/>
                <w:color w:val="1F2937"/>
                <w:sz w:val="21"/>
              </w:rPr>
              <w:t>Store Module</w:t>
            </w:r>
          </w:p>
        </w:tc>
        <w:tc>
          <w:tcPr>
            <w:tcW w:type="dxa" w:w="3250"/>
            <w:vAlign w:val="center"/>
            <w:shd w:fill="F8FAFC"/>
          </w:tcPr>
          <w:p>
            <w:pPr>
              <w:jc w:val="left"/>
            </w:pPr>
            <w:r/>
            <w:r>
              <w:rPr>
                <w:rFonts w:ascii="Aptos" w:hAnsi="Aptos" w:eastAsia="Aptos" w:cs="Aptos"/>
                <w:b w:val="0"/>
                <w:color w:val="1F2937"/>
                <w:sz w:val="21"/>
              </w:rPr>
              <w:t>Products, inventory, cart, checkout, orders, payments, coupons, customers, shipping, and payment abstraction.</w:t>
            </w:r>
          </w:p>
        </w:tc>
      </w:tr>
      <w:tr>
        <w:tc>
          <w:tcPr>
            <w:tcW w:type="dxa" w:w="3250"/>
            <w:vAlign w:val="center"/>
          </w:tcPr>
          <w:p>
            <w:pPr>
              <w:jc w:val="left"/>
            </w:pPr>
            <w:r/>
            <w:r>
              <w:rPr>
                <w:rFonts w:ascii="Aptos" w:hAnsi="Aptos" w:eastAsia="Aptos" w:cs="Aptos"/>
                <w:b w:val="0"/>
                <w:color w:val="1F2937"/>
                <w:sz w:val="21"/>
              </w:rPr>
              <w:t>Phase 5</w:t>
            </w:r>
          </w:p>
        </w:tc>
        <w:tc>
          <w:tcPr>
            <w:tcW w:type="dxa" w:w="3250"/>
            <w:vAlign w:val="center"/>
          </w:tcPr>
          <w:p>
            <w:pPr>
              <w:jc w:val="left"/>
            </w:pPr>
            <w:r/>
            <w:r>
              <w:rPr>
                <w:rFonts w:ascii="Aptos" w:hAnsi="Aptos" w:eastAsia="Aptos" w:cs="Aptos"/>
                <w:b w:val="0"/>
                <w:color w:val="1F2937"/>
                <w:sz w:val="21"/>
              </w:rPr>
              <w:t>Exhibition Module</w:t>
            </w:r>
          </w:p>
        </w:tc>
        <w:tc>
          <w:tcPr>
            <w:tcW w:type="dxa" w:w="3250"/>
            <w:vAlign w:val="center"/>
          </w:tcPr>
          <w:p>
            <w:pPr>
              <w:jc w:val="left"/>
            </w:pPr>
            <w:r/>
            <w:r>
              <w:rPr>
                <w:rFonts w:ascii="Aptos" w:hAnsi="Aptos" w:eastAsia="Aptos" w:cs="Aptos"/>
                <w:b w:val="0"/>
                <w:color w:val="1F2937"/>
                <w:sz w:val="21"/>
              </w:rPr>
              <w:t>Exhibitions, artists, artworks, galleries, virtual exhibition pages, inquiry forms, and optional commerce.</w:t>
            </w:r>
          </w:p>
        </w:tc>
      </w:tr>
      <w:tr>
        <w:tc>
          <w:tcPr>
            <w:tcW w:type="dxa" w:w="3250"/>
            <w:vAlign w:val="center"/>
            <w:shd w:fill="F8FAFC"/>
          </w:tcPr>
          <w:p>
            <w:pPr>
              <w:jc w:val="left"/>
            </w:pPr>
            <w:r/>
            <w:r>
              <w:rPr>
                <w:rFonts w:ascii="Aptos" w:hAnsi="Aptos" w:eastAsia="Aptos" w:cs="Aptos"/>
                <w:b w:val="0"/>
                <w:color w:val="1F2937"/>
                <w:sz w:val="21"/>
              </w:rPr>
              <w:t>Phase 6</w:t>
            </w:r>
          </w:p>
        </w:tc>
        <w:tc>
          <w:tcPr>
            <w:tcW w:type="dxa" w:w="3250"/>
            <w:vAlign w:val="center"/>
            <w:shd w:fill="F8FAFC"/>
          </w:tcPr>
          <w:p>
            <w:pPr>
              <w:jc w:val="left"/>
            </w:pPr>
            <w:r/>
            <w:r>
              <w:rPr>
                <w:rFonts w:ascii="Aptos" w:hAnsi="Aptos" w:eastAsia="Aptos" w:cs="Aptos"/>
                <w:b w:val="0"/>
                <w:color w:val="1F2937"/>
                <w:sz w:val="21"/>
              </w:rPr>
              <w:t>Performance and Expansion</w:t>
            </w:r>
          </w:p>
        </w:tc>
        <w:tc>
          <w:tcPr>
            <w:tcW w:type="dxa" w:w="3250"/>
            <w:vAlign w:val="center"/>
            <w:shd w:fill="F8FAFC"/>
          </w:tcPr>
          <w:p>
            <w:pPr>
              <w:jc w:val="left"/>
            </w:pPr>
            <w:r/>
            <w:r>
              <w:rPr>
                <w:rFonts w:ascii="Aptos" w:hAnsi="Aptos" w:eastAsia="Aptos" w:cs="Aptos"/>
                <w:b w:val="0"/>
                <w:color w:val="1F2937"/>
                <w:sz w:val="21"/>
              </w:rPr>
              <w:t>Caching, queues, CDN, image optimization, advanced search, automated testing, API documentation, and reporting.</w:t>
            </w:r>
          </w:p>
        </w:tc>
      </w:tr>
    </w:tbl>
    <w:p/>
    <w:p>
      <w:pPr>
        <w:pStyle w:val="Heading2"/>
        <w:jc w:val="left"/>
      </w:pPr>
      <w:r>
        <w:rPr>
          <w:rFonts w:ascii="Aptos" w:hAnsi="Aptos" w:eastAsia="Aptos" w:cs="Aptos"/>
          <w:b/>
          <w:color w:val="0B4E77"/>
          <w:sz w:val="42"/>
        </w:rPr>
        <w:t>6.1 Phase One: Core Base</w:t>
      </w:r>
    </w:p>
    <w:p>
      <w:pPr>
        <w:jc w:val="left"/>
      </w:pPr>
      <w:r>
        <w:rPr>
          <w:rFonts w:ascii="Aptos" w:hAnsi="Aptos" w:eastAsia="Aptos" w:cs="Aptos"/>
          <w:b w:val="0"/>
          <w:color w:val="1F2937"/>
          <w:sz w:val="24"/>
        </w:rPr>
        <w:t>Phase One is the most critical stage of the roadmap because it establishes the technical and operational foundation shared by all future projects.</w:t>
      </w:r>
    </w:p>
    <w:p>
      <w:pPr>
        <w:jc w:val="left"/>
      </w:pPr>
      <w:r>
        <w:rPr>
          <w:rFonts w:ascii="Aptos" w:hAnsi="Aptos" w:eastAsia="Aptos" w:cs="Aptos"/>
          <w:b w:val="0"/>
          <w:color w:val="1F2937"/>
          <w:sz w:val="24"/>
        </w:rPr>
        <w:t>This phase focuses on building the Platform Core on top of an unmodified Laravel framework. The objective is to create a stable proprietary base that every later module can rely on.</w:t>
      </w:r>
    </w:p>
    <w:p>
      <w:pPr>
        <w:pStyle w:val="Heading3"/>
        <w:jc w:val="left"/>
      </w:pPr>
      <w:r>
        <w:rPr>
          <w:rFonts w:ascii="Aptos" w:hAnsi="Aptos" w:eastAsia="Aptos" w:cs="Aptos"/>
          <w:b/>
          <w:color w:val="0B4E77"/>
          <w:sz w:val="34"/>
        </w:rPr>
        <w:t>Primary Scope</w:t>
      </w:r>
    </w:p>
    <w:p>
      <w:pPr>
        <w:pStyle w:val="ListBullet"/>
        <w:jc w:val="left"/>
      </w:pPr>
      <w:r>
        <w:rPr>
          <w:rFonts w:ascii="Aptos" w:hAnsi="Aptos" w:eastAsia="Aptos" w:cs="Aptos"/>
          <w:b w:val="0"/>
          <w:color w:val="1F2937"/>
          <w:sz w:val="24"/>
        </w:rPr>
        <w:t>Set up the Laravel application foundation without modifying Laravel Core or vendor files.</w:t>
      </w:r>
    </w:p>
    <w:p>
      <w:pPr>
        <w:pStyle w:val="ListBullet"/>
        <w:jc w:val="left"/>
      </w:pPr>
      <w:r>
        <w:rPr>
          <w:rFonts w:ascii="Aptos" w:hAnsi="Aptos" w:eastAsia="Aptos" w:cs="Aptos"/>
          <w:b w:val="0"/>
          <w:color w:val="1F2937"/>
          <w:sz w:val="24"/>
        </w:rPr>
        <w:t>Build the Filament-based admin foundation for managing the platform.</w:t>
      </w:r>
    </w:p>
    <w:p>
      <w:pPr>
        <w:pStyle w:val="ListBullet"/>
        <w:jc w:val="left"/>
      </w:pPr>
      <w:r>
        <w:rPr>
          <w:rFonts w:ascii="Aptos" w:hAnsi="Aptos" w:eastAsia="Aptos" w:cs="Aptos"/>
          <w:b w:val="0"/>
          <w:color w:val="1F2937"/>
          <w:sz w:val="24"/>
        </w:rPr>
        <w:t>Implement User Management, Roles and Permissions, and the initial security structure.</w:t>
      </w:r>
    </w:p>
    <w:p>
      <w:pPr>
        <w:pStyle w:val="ListBullet"/>
        <w:jc w:val="left"/>
      </w:pPr>
      <w:r>
        <w:rPr>
          <w:rFonts w:ascii="Aptos" w:hAnsi="Aptos" w:eastAsia="Aptos" w:cs="Aptos"/>
          <w:b w:val="0"/>
          <w:color w:val="1F2937"/>
          <w:sz w:val="24"/>
        </w:rPr>
        <w:t>Create the Media Library, system settings, Pages, Menus, Activity Logs, and Login Logs.</w:t>
      </w:r>
    </w:p>
    <w:p>
      <w:pPr>
        <w:pStyle w:val="ListBullet"/>
        <w:jc w:val="left"/>
      </w:pPr>
      <w:r>
        <w:rPr>
          <w:rFonts w:ascii="Aptos" w:hAnsi="Aptos" w:eastAsia="Aptos" w:cs="Aptos"/>
          <w:b w:val="0"/>
          <w:color w:val="1F2937"/>
          <w:sz w:val="24"/>
        </w:rPr>
        <w:t>Establish SEO basics, multi-language support, RTL/LTR support, and the Theme System.</w:t>
      </w:r>
    </w:p>
    <w:p>
      <w:pPr>
        <w:pStyle w:val="ListBullet"/>
        <w:jc w:val="left"/>
      </w:pPr>
      <w:r>
        <w:rPr>
          <w:rFonts w:ascii="Aptos" w:hAnsi="Aptos" w:eastAsia="Aptos" w:cs="Aptos"/>
          <w:b w:val="0"/>
          <w:color w:val="1F2937"/>
          <w:sz w:val="24"/>
        </w:rPr>
        <w:t>Create the Module Manager and the API foundation that later modules can use.</w:t>
      </w:r>
    </w:p>
    <w:p>
      <w:pPr>
        <w:pStyle w:val="Heading3"/>
        <w:jc w:val="left"/>
      </w:pPr>
      <w:r>
        <w:rPr>
          <w:rFonts w:ascii="Aptos" w:hAnsi="Aptos" w:eastAsia="Aptos" w:cs="Aptos"/>
          <w:b/>
          <w:color w:val="0B4E77"/>
          <w:sz w:val="34"/>
        </w:rPr>
        <w:t>Expected Outcome</w:t>
      </w:r>
    </w:p>
    <w:p>
      <w:pPr>
        <w:jc w:val="left"/>
      </w:pPr>
      <w:r>
        <w:rPr>
          <w:rFonts w:ascii="Aptos" w:hAnsi="Aptos" w:eastAsia="Aptos" w:cs="Aptos"/>
          <w:b w:val="0"/>
          <w:color w:val="1F2937"/>
          <w:sz w:val="24"/>
        </w:rPr>
        <w:t>By the end of Phase One, Z4Rank should have a stable Platform Core that can support multiple project types without rebuilding the same infrastructure for every client. This phase becomes the foundation for all later modules.</w:t>
      </w:r>
    </w:p>
    <w:p>
      <w:pPr>
        <w:pStyle w:val="Heading2"/>
        <w:jc w:val="left"/>
      </w:pPr>
      <w:r>
        <w:rPr>
          <w:rFonts w:ascii="Aptos" w:hAnsi="Aptos" w:eastAsia="Aptos" w:cs="Aptos"/>
          <w:b/>
          <w:color w:val="0B4E77"/>
          <w:sz w:val="42"/>
        </w:rPr>
        <w:t>6.2 Phase Two: Blog / News Module</w:t>
      </w:r>
    </w:p>
    <w:p>
      <w:pPr>
        <w:jc w:val="left"/>
      </w:pPr>
      <w:r>
        <w:rPr>
          <w:rFonts w:ascii="Aptos" w:hAnsi="Aptos" w:eastAsia="Aptos" w:cs="Aptos"/>
          <w:b w:val="0"/>
          <w:color w:val="1F2937"/>
          <w:sz w:val="24"/>
        </w:rPr>
        <w:t>Phase Two introduces the first functional module: the Blog / News Module. This phase transforms the core foundation into a practical content publishing system.</w:t>
      </w:r>
    </w:p>
    <w:p>
      <w:pPr>
        <w:pStyle w:val="Heading3"/>
        <w:jc w:val="left"/>
      </w:pPr>
      <w:r>
        <w:rPr>
          <w:rFonts w:ascii="Aptos" w:hAnsi="Aptos" w:eastAsia="Aptos" w:cs="Aptos"/>
          <w:b/>
          <w:color w:val="0B4E77"/>
          <w:sz w:val="34"/>
        </w:rPr>
        <w:t>Primary Scope</w:t>
      </w:r>
    </w:p>
    <w:p>
      <w:pPr>
        <w:pStyle w:val="ListBullet"/>
        <w:jc w:val="left"/>
      </w:pPr>
      <w:r>
        <w:rPr>
          <w:rFonts w:ascii="Aptos" w:hAnsi="Aptos" w:eastAsia="Aptos" w:cs="Aptos"/>
          <w:b w:val="0"/>
          <w:color w:val="1F2937"/>
          <w:sz w:val="24"/>
        </w:rPr>
        <w:t>Build Posts, Categories, Tags, and Author Management.</w:t>
      </w:r>
    </w:p>
    <w:p>
      <w:pPr>
        <w:pStyle w:val="ListBullet"/>
        <w:jc w:val="left"/>
      </w:pPr>
      <w:r>
        <w:rPr>
          <w:rFonts w:ascii="Aptos" w:hAnsi="Aptos" w:eastAsia="Aptos" w:cs="Aptos"/>
          <w:b w:val="0"/>
          <w:color w:val="1F2937"/>
          <w:sz w:val="24"/>
        </w:rPr>
        <w:t>Support featured images, reading time, related posts, and publishing status.</w:t>
      </w:r>
    </w:p>
    <w:p>
      <w:pPr>
        <w:pStyle w:val="ListBullet"/>
        <w:jc w:val="left"/>
      </w:pPr>
      <w:r>
        <w:rPr>
          <w:rFonts w:ascii="Aptos" w:hAnsi="Aptos" w:eastAsia="Aptos" w:cs="Aptos"/>
          <w:b w:val="0"/>
          <w:color w:val="1F2937"/>
          <w:sz w:val="24"/>
        </w:rPr>
        <w:t>Add an editorial workflow for draft, review, scheduled, and published content.</w:t>
      </w:r>
    </w:p>
    <w:p>
      <w:pPr>
        <w:pStyle w:val="ListBullet"/>
        <w:jc w:val="left"/>
      </w:pPr>
      <w:r>
        <w:rPr>
          <w:rFonts w:ascii="Aptos" w:hAnsi="Aptos" w:eastAsia="Aptos" w:cs="Aptos"/>
          <w:b w:val="0"/>
          <w:color w:val="1F2937"/>
          <w:sz w:val="24"/>
        </w:rPr>
        <w:t>Integrate posts and categories with the Platform Core SEO system.</w:t>
      </w:r>
    </w:p>
    <w:p>
      <w:pPr>
        <w:pStyle w:val="ListBullet"/>
        <w:jc w:val="left"/>
      </w:pPr>
      <w:r>
        <w:rPr>
          <w:rFonts w:ascii="Aptos" w:hAnsi="Aptos" w:eastAsia="Aptos" w:cs="Aptos"/>
          <w:b w:val="0"/>
          <w:color w:val="1F2937"/>
          <w:sz w:val="24"/>
        </w:rPr>
        <w:t>Use the central Media Library for article assets and featured images.</w:t>
      </w:r>
    </w:p>
    <w:p>
      <w:pPr>
        <w:pStyle w:val="ListBullet"/>
        <w:jc w:val="left"/>
      </w:pPr>
      <w:r>
        <w:rPr>
          <w:rFonts w:ascii="Aptos" w:hAnsi="Aptos" w:eastAsia="Aptos" w:cs="Aptos"/>
          <w:b w:val="0"/>
          <w:color w:val="1F2937"/>
          <w:sz w:val="24"/>
        </w:rPr>
        <w:t>Support multi-language publishing with translated slugs and localized metadata.</w:t>
      </w:r>
    </w:p>
    <w:p>
      <w:pPr>
        <w:pStyle w:val="Heading3"/>
        <w:jc w:val="left"/>
      </w:pPr>
      <w:r>
        <w:rPr>
          <w:rFonts w:ascii="Aptos" w:hAnsi="Aptos" w:eastAsia="Aptos" w:cs="Aptos"/>
          <w:b/>
          <w:color w:val="0B4E77"/>
          <w:sz w:val="34"/>
        </w:rPr>
        <w:t>Expected Outcome</w:t>
      </w:r>
    </w:p>
    <w:p>
      <w:pPr>
        <w:jc w:val="left"/>
      </w:pPr>
      <w:r>
        <w:rPr>
          <w:rFonts w:ascii="Aptos" w:hAnsi="Aptos" w:eastAsia="Aptos" w:cs="Aptos"/>
          <w:b w:val="0"/>
          <w:color w:val="1F2937"/>
          <w:sz w:val="24"/>
        </w:rPr>
        <w:t>By the end of Phase Two, the platform should be capable of powering professional news sites, blogs, article libraries, and content-heavy projects using the shared Platform Core and a reusable Blog / News Module.</w:t>
      </w:r>
    </w:p>
    <w:p>
      <w:pPr>
        <w:pStyle w:val="Heading2"/>
        <w:jc w:val="left"/>
      </w:pPr>
      <w:r>
        <w:rPr>
          <w:rFonts w:ascii="Aptos" w:hAnsi="Aptos" w:eastAsia="Aptos" w:cs="Aptos"/>
          <w:b/>
          <w:color w:val="0B4E77"/>
          <w:sz w:val="42"/>
        </w:rPr>
        <w:t>6.3 Phase Three: LMS Module</w:t>
      </w:r>
    </w:p>
    <w:p>
      <w:pPr>
        <w:jc w:val="left"/>
      </w:pPr>
      <w:r>
        <w:rPr>
          <w:rFonts w:ascii="Aptos" w:hAnsi="Aptos" w:eastAsia="Aptos" w:cs="Aptos"/>
          <w:b w:val="0"/>
          <w:color w:val="1F2937"/>
          <w:sz w:val="24"/>
        </w:rPr>
        <w:t>Phase Three focuses on building the LMS Module, which provides the educational layer of the platform. This phase introduces course management, student learning flows, and instructor-based workflows.</w:t>
      </w:r>
    </w:p>
    <w:p>
      <w:pPr>
        <w:pStyle w:val="Heading3"/>
        <w:jc w:val="left"/>
      </w:pPr>
      <w:r>
        <w:rPr>
          <w:rFonts w:ascii="Aptos" w:hAnsi="Aptos" w:eastAsia="Aptos" w:cs="Aptos"/>
          <w:b/>
          <w:color w:val="0B4E77"/>
          <w:sz w:val="34"/>
        </w:rPr>
        <w:t>Primary Scope</w:t>
      </w:r>
    </w:p>
    <w:p>
      <w:pPr>
        <w:pStyle w:val="ListBullet"/>
        <w:jc w:val="left"/>
      </w:pPr>
      <w:r>
        <w:rPr>
          <w:rFonts w:ascii="Aptos" w:hAnsi="Aptos" w:eastAsia="Aptos" w:cs="Aptos"/>
          <w:b w:val="0"/>
          <w:color w:val="1F2937"/>
          <w:sz w:val="24"/>
        </w:rPr>
        <w:t>Build Courses, Lessons, Course Categories, and Course Levels.</w:t>
      </w:r>
    </w:p>
    <w:p>
      <w:pPr>
        <w:pStyle w:val="ListBullet"/>
        <w:jc w:val="left"/>
      </w:pPr>
      <w:r>
        <w:rPr>
          <w:rFonts w:ascii="Aptos" w:hAnsi="Aptos" w:eastAsia="Aptos" w:cs="Aptos"/>
          <w:b w:val="0"/>
          <w:color w:val="1F2937"/>
          <w:sz w:val="24"/>
        </w:rPr>
        <w:t>Support Instructor and Student roles through the core permission system.</w:t>
      </w:r>
    </w:p>
    <w:p>
      <w:pPr>
        <w:pStyle w:val="ListBullet"/>
        <w:jc w:val="left"/>
      </w:pPr>
      <w:r>
        <w:rPr>
          <w:rFonts w:ascii="Aptos" w:hAnsi="Aptos" w:eastAsia="Aptos" w:cs="Aptos"/>
          <w:b w:val="0"/>
          <w:color w:val="1F2937"/>
          <w:sz w:val="24"/>
        </w:rPr>
        <w:t>Implement enrollments and course progress tracking.</w:t>
      </w:r>
    </w:p>
    <w:p>
      <w:pPr>
        <w:pStyle w:val="ListBullet"/>
        <w:jc w:val="left"/>
      </w:pPr>
      <w:r>
        <w:rPr>
          <w:rFonts w:ascii="Aptos" w:hAnsi="Aptos" w:eastAsia="Aptos" w:cs="Aptos"/>
          <w:b w:val="0"/>
          <w:color w:val="1F2937"/>
          <w:sz w:val="24"/>
        </w:rPr>
        <w:t>Prepare support for quizzes, course reviews, and certificates.</w:t>
      </w:r>
    </w:p>
    <w:p>
      <w:pPr>
        <w:pStyle w:val="ListBullet"/>
        <w:jc w:val="left"/>
      </w:pPr>
      <w:r>
        <w:rPr>
          <w:rFonts w:ascii="Aptos" w:hAnsi="Aptos" w:eastAsia="Aptos" w:cs="Aptos"/>
          <w:b w:val="0"/>
          <w:color w:val="1F2937"/>
          <w:sz w:val="24"/>
        </w:rPr>
        <w:t>Integrate course media with the central Media Library.</w:t>
      </w:r>
    </w:p>
    <w:p>
      <w:pPr>
        <w:pStyle w:val="ListBullet"/>
        <w:jc w:val="left"/>
      </w:pPr>
      <w:r>
        <w:rPr>
          <w:rFonts w:ascii="Aptos" w:hAnsi="Aptos" w:eastAsia="Aptos" w:cs="Aptos"/>
          <w:b w:val="0"/>
          <w:color w:val="1F2937"/>
          <w:sz w:val="24"/>
        </w:rPr>
        <w:t>Enable native SEO and multi-language support for courses and lessons.</w:t>
      </w:r>
    </w:p>
    <w:p>
      <w:pPr>
        <w:pStyle w:val="ListBullet"/>
        <w:jc w:val="left"/>
      </w:pPr>
      <w:r>
        <w:rPr>
          <w:rFonts w:ascii="Aptos" w:hAnsi="Aptos" w:eastAsia="Aptos" w:cs="Aptos"/>
          <w:b w:val="0"/>
          <w:color w:val="1F2937"/>
          <w:sz w:val="24"/>
        </w:rPr>
        <w:t>Use a Payment Contract for paid-course enrollment instead of direct dependency on the Store Module.</w:t>
      </w:r>
    </w:p>
    <w:p>
      <w:pPr>
        <w:pStyle w:val="Heading3"/>
        <w:jc w:val="left"/>
      </w:pPr>
      <w:r>
        <w:rPr>
          <w:rFonts w:ascii="Aptos" w:hAnsi="Aptos" w:eastAsia="Aptos" w:cs="Aptos"/>
          <w:b/>
          <w:color w:val="0B4E77"/>
          <w:sz w:val="34"/>
        </w:rPr>
        <w:t>Expected Outcome</w:t>
      </w:r>
    </w:p>
    <w:p>
      <w:pPr>
        <w:jc w:val="left"/>
      </w:pPr>
      <w:r>
        <w:rPr>
          <w:rFonts w:ascii="Aptos" w:hAnsi="Aptos" w:eastAsia="Aptos" w:cs="Aptos"/>
          <w:b w:val="0"/>
          <w:color w:val="1F2937"/>
          <w:sz w:val="24"/>
        </w:rPr>
        <w:t>By the end of Phase Three, Z4Rank should have a reusable educational module that can support academies, training platforms, and course-based websites while remaining decoupled from the commercial Store Module.</w:t>
      </w:r>
    </w:p>
    <w:p>
      <w:pPr>
        <w:pStyle w:val="Heading2"/>
        <w:jc w:val="left"/>
      </w:pPr>
      <w:r>
        <w:rPr>
          <w:rFonts w:ascii="Aptos" w:hAnsi="Aptos" w:eastAsia="Aptos" w:cs="Aptos"/>
          <w:b/>
          <w:color w:val="0B4E77"/>
          <w:sz w:val="42"/>
        </w:rPr>
        <w:t>6.4 Phase Four: Store Module</w:t>
      </w:r>
    </w:p>
    <w:p>
      <w:pPr>
        <w:jc w:val="left"/>
      </w:pPr>
      <w:r>
        <w:rPr>
          <w:rFonts w:ascii="Aptos" w:hAnsi="Aptos" w:eastAsia="Aptos" w:cs="Aptos"/>
          <w:b w:val="0"/>
          <w:color w:val="1F2937"/>
          <w:sz w:val="24"/>
        </w:rPr>
        <w:t>Phase Four introduces the Store Module, turning the platform into a commercial system capable of handling products, orders, and transactions.</w:t>
      </w:r>
    </w:p>
    <w:p>
      <w:pPr>
        <w:pStyle w:val="Heading3"/>
        <w:jc w:val="left"/>
      </w:pPr>
      <w:r>
        <w:rPr>
          <w:rFonts w:ascii="Aptos" w:hAnsi="Aptos" w:eastAsia="Aptos" w:cs="Aptos"/>
          <w:b/>
          <w:color w:val="0B4E77"/>
          <w:sz w:val="34"/>
        </w:rPr>
        <w:t>Primary Scope</w:t>
      </w:r>
    </w:p>
    <w:p>
      <w:pPr>
        <w:pStyle w:val="ListBullet"/>
        <w:jc w:val="left"/>
      </w:pPr>
      <w:r>
        <w:rPr>
          <w:rFonts w:ascii="Aptos" w:hAnsi="Aptos" w:eastAsia="Aptos" w:cs="Aptos"/>
          <w:b w:val="0"/>
          <w:color w:val="1F2937"/>
          <w:sz w:val="24"/>
        </w:rPr>
        <w:t>Build Products, Categories, Brands, Variations, and Inventory Management.</w:t>
      </w:r>
    </w:p>
    <w:p>
      <w:pPr>
        <w:pStyle w:val="ListBullet"/>
        <w:jc w:val="left"/>
      </w:pPr>
      <w:r>
        <w:rPr>
          <w:rFonts w:ascii="Aptos" w:hAnsi="Aptos" w:eastAsia="Aptos" w:cs="Aptos"/>
          <w:b w:val="0"/>
          <w:color w:val="1F2937"/>
          <w:sz w:val="24"/>
        </w:rPr>
        <w:t>Implement Cart, Checkout, Orders, Payments, Coupons, and Customer Accounts.</w:t>
      </w:r>
    </w:p>
    <w:p>
      <w:pPr>
        <w:pStyle w:val="ListBullet"/>
        <w:jc w:val="left"/>
      </w:pPr>
      <w:r>
        <w:rPr>
          <w:rFonts w:ascii="Aptos" w:hAnsi="Aptos" w:eastAsia="Aptos" w:cs="Aptos"/>
          <w:b w:val="0"/>
          <w:color w:val="1F2937"/>
          <w:sz w:val="24"/>
        </w:rPr>
        <w:t>Support shipping and fulfillment logic where required.</w:t>
      </w:r>
    </w:p>
    <w:p>
      <w:pPr>
        <w:pStyle w:val="ListBullet"/>
        <w:jc w:val="left"/>
      </w:pPr>
      <w:r>
        <w:rPr>
          <w:rFonts w:ascii="Aptos" w:hAnsi="Aptos" w:eastAsia="Aptos" w:cs="Aptos"/>
          <w:b w:val="0"/>
          <w:color w:val="1F2937"/>
          <w:sz w:val="24"/>
        </w:rPr>
        <w:t>Provide role-based management for administrators, vendors, and store managers.</w:t>
      </w:r>
    </w:p>
    <w:p>
      <w:pPr>
        <w:pStyle w:val="ListBullet"/>
        <w:jc w:val="left"/>
      </w:pPr>
      <w:r>
        <w:rPr>
          <w:rFonts w:ascii="Aptos" w:hAnsi="Aptos" w:eastAsia="Aptos" w:cs="Aptos"/>
          <w:b w:val="0"/>
          <w:color w:val="1F2937"/>
          <w:sz w:val="24"/>
        </w:rPr>
        <w:t>Expose payment behavior through Contracts and Interfaces to avoid direct module dependency.</w:t>
      </w:r>
    </w:p>
    <w:p>
      <w:pPr>
        <w:pStyle w:val="ListBullet"/>
        <w:jc w:val="left"/>
      </w:pPr>
      <w:r>
        <w:rPr>
          <w:rFonts w:ascii="Aptos" w:hAnsi="Aptos" w:eastAsia="Aptos" w:cs="Aptos"/>
          <w:b w:val="0"/>
          <w:color w:val="1F2937"/>
          <w:sz w:val="24"/>
        </w:rPr>
        <w:t>Integrate store content with SEO, multi-language support, Media Library, and Activity Logs.</w:t>
      </w:r>
    </w:p>
    <w:p>
      <w:pPr>
        <w:pStyle w:val="Heading3"/>
        <w:jc w:val="left"/>
      </w:pPr>
      <w:r>
        <w:rPr>
          <w:rFonts w:ascii="Aptos" w:hAnsi="Aptos" w:eastAsia="Aptos" w:cs="Aptos"/>
          <w:b/>
          <w:color w:val="0B4E77"/>
          <w:sz w:val="34"/>
        </w:rPr>
        <w:t>Expected Outcome</w:t>
      </w:r>
    </w:p>
    <w:p>
      <w:pPr>
        <w:jc w:val="left"/>
      </w:pPr>
      <w:r>
        <w:rPr>
          <w:rFonts w:ascii="Aptos" w:hAnsi="Aptos" w:eastAsia="Aptos" w:cs="Aptos"/>
          <w:b w:val="0"/>
          <w:color w:val="1F2937"/>
          <w:sz w:val="24"/>
        </w:rPr>
        <w:t>By the end of Phase Four, the platform should be able to support e-commerce projects, paid digital services, course payments, and optional commercial integrations for other modules.</w:t>
      </w:r>
    </w:p>
    <w:p>
      <w:pPr>
        <w:pStyle w:val="Heading2"/>
        <w:jc w:val="left"/>
      </w:pPr>
      <w:r>
        <w:rPr>
          <w:rFonts w:ascii="Aptos" w:hAnsi="Aptos" w:eastAsia="Aptos" w:cs="Aptos"/>
          <w:b/>
          <w:color w:val="0B4E77"/>
          <w:sz w:val="42"/>
        </w:rPr>
        <w:t>6.5 Phase Five: Exhibition Module</w:t>
      </w:r>
    </w:p>
    <w:p>
      <w:pPr>
        <w:jc w:val="left"/>
      </w:pPr>
      <w:r>
        <w:rPr>
          <w:rFonts w:ascii="Aptos" w:hAnsi="Aptos" w:eastAsia="Aptos" w:cs="Aptos"/>
          <w:b w:val="0"/>
          <w:color w:val="1F2937"/>
          <w:sz w:val="24"/>
        </w:rPr>
        <w:t>Phase Five focuses on the Exhibition Module, which supports artistic displays, institutional showcases, portfolios, galleries, and visual collections.</w:t>
      </w:r>
    </w:p>
    <w:p>
      <w:pPr>
        <w:pStyle w:val="Heading3"/>
        <w:jc w:val="left"/>
      </w:pPr>
      <w:r>
        <w:rPr>
          <w:rFonts w:ascii="Aptos" w:hAnsi="Aptos" w:eastAsia="Aptos" w:cs="Aptos"/>
          <w:b/>
          <w:color w:val="0B4E77"/>
          <w:sz w:val="34"/>
        </w:rPr>
        <w:t>Primary Scope</w:t>
      </w:r>
    </w:p>
    <w:p>
      <w:pPr>
        <w:pStyle w:val="ListBullet"/>
        <w:jc w:val="left"/>
      </w:pPr>
      <w:r>
        <w:rPr>
          <w:rFonts w:ascii="Aptos" w:hAnsi="Aptos" w:eastAsia="Aptos" w:cs="Aptos"/>
          <w:b w:val="0"/>
          <w:color w:val="1F2937"/>
          <w:sz w:val="24"/>
        </w:rPr>
        <w:t>Build Exhibitions, Artists, Artworks, Artwork Categories, and Galleries.</w:t>
      </w:r>
    </w:p>
    <w:p>
      <w:pPr>
        <w:pStyle w:val="ListBullet"/>
        <w:jc w:val="left"/>
      </w:pPr>
      <w:r>
        <w:rPr>
          <w:rFonts w:ascii="Aptos" w:hAnsi="Aptos" w:eastAsia="Aptos" w:cs="Aptos"/>
          <w:b w:val="0"/>
          <w:color w:val="1F2937"/>
          <w:sz w:val="24"/>
        </w:rPr>
        <w:t>Create Virtual Exhibition Pages for curated visual experiences.</w:t>
      </w:r>
    </w:p>
    <w:p>
      <w:pPr>
        <w:pStyle w:val="ListBullet"/>
        <w:jc w:val="left"/>
      </w:pPr>
      <w:r>
        <w:rPr>
          <w:rFonts w:ascii="Aptos" w:hAnsi="Aptos" w:eastAsia="Aptos" w:cs="Aptos"/>
          <w:b w:val="0"/>
          <w:color w:val="1F2937"/>
          <w:sz w:val="24"/>
        </w:rPr>
        <w:t>Support Inquiry Forms for artworks, artists, or exhibition-related requests.</w:t>
      </w:r>
    </w:p>
    <w:p>
      <w:pPr>
        <w:pStyle w:val="ListBullet"/>
        <w:jc w:val="left"/>
      </w:pPr>
      <w:r>
        <w:rPr>
          <w:rFonts w:ascii="Aptos" w:hAnsi="Aptos" w:eastAsia="Aptos" w:cs="Aptos"/>
          <w:b w:val="0"/>
          <w:color w:val="1F2937"/>
          <w:sz w:val="24"/>
        </w:rPr>
        <w:t>Use the Media Library for high-quality artwork images and optimized visual assets.</w:t>
      </w:r>
    </w:p>
    <w:p>
      <w:pPr>
        <w:pStyle w:val="ListBullet"/>
        <w:jc w:val="left"/>
      </w:pPr>
      <w:r>
        <w:rPr>
          <w:rFonts w:ascii="Aptos" w:hAnsi="Aptos" w:eastAsia="Aptos" w:cs="Aptos"/>
          <w:b w:val="0"/>
          <w:color w:val="1F2937"/>
          <w:sz w:val="24"/>
        </w:rPr>
        <w:t>Support multi-language content, RTL/LTR layouts, and SEO metadata for each exhibition entity.</w:t>
      </w:r>
    </w:p>
    <w:p>
      <w:pPr>
        <w:pStyle w:val="ListBullet"/>
        <w:jc w:val="left"/>
      </w:pPr>
      <w:r>
        <w:rPr>
          <w:rFonts w:ascii="Aptos" w:hAnsi="Aptos" w:eastAsia="Aptos" w:cs="Aptos"/>
          <w:b w:val="0"/>
          <w:color w:val="1F2937"/>
          <w:sz w:val="24"/>
        </w:rPr>
        <w:t>Allow optional commercial integration through Store or Payment Contracts without forcing direct dependency.</w:t>
      </w:r>
    </w:p>
    <w:p>
      <w:pPr>
        <w:pStyle w:val="Heading3"/>
        <w:jc w:val="left"/>
      </w:pPr>
      <w:r>
        <w:rPr>
          <w:rFonts w:ascii="Aptos" w:hAnsi="Aptos" w:eastAsia="Aptos" w:cs="Aptos"/>
          <w:b/>
          <w:color w:val="0B4E77"/>
          <w:sz w:val="34"/>
        </w:rPr>
        <w:t>Expected Outcome</w:t>
      </w:r>
    </w:p>
    <w:p>
      <w:pPr>
        <w:jc w:val="left"/>
      </w:pPr>
      <w:r>
        <w:rPr>
          <w:rFonts w:ascii="Aptos" w:hAnsi="Aptos" w:eastAsia="Aptos" w:cs="Aptos"/>
          <w:b w:val="0"/>
          <w:color w:val="1F2937"/>
          <w:sz w:val="24"/>
        </w:rPr>
        <w:t>By the end of Phase Five, the platform should support professional digital exhibitions and visual showcases while remaining modular, reusable, and independent from the Store Module unless commerce is required.</w:t>
      </w:r>
    </w:p>
    <w:p>
      <w:pPr>
        <w:pStyle w:val="Heading2"/>
        <w:jc w:val="left"/>
      </w:pPr>
      <w:r>
        <w:rPr>
          <w:rFonts w:ascii="Aptos" w:hAnsi="Aptos" w:eastAsia="Aptos" w:cs="Aptos"/>
          <w:b/>
          <w:color w:val="0B4E77"/>
          <w:sz w:val="42"/>
        </w:rPr>
        <w:t>6.6 Phase Six: Performance and Expansion Improvements</w:t>
      </w:r>
    </w:p>
    <w:p>
      <w:pPr>
        <w:jc w:val="left"/>
      </w:pPr>
      <w:r>
        <w:rPr>
          <w:rFonts w:ascii="Aptos" w:hAnsi="Aptos" w:eastAsia="Aptos" w:cs="Aptos"/>
          <w:b w:val="0"/>
          <w:color w:val="1F2937"/>
          <w:sz w:val="24"/>
        </w:rPr>
        <w:t>Phase Six is the hardening and optimization stage. After the Platform Core and functional modules are stable, this phase improves performance, reliability, documentation, testing, and scalability.</w:t>
      </w:r>
    </w:p>
    <w:p>
      <w:pPr>
        <w:pStyle w:val="Heading3"/>
        <w:jc w:val="left"/>
      </w:pPr>
      <w:r>
        <w:rPr>
          <w:rFonts w:ascii="Aptos" w:hAnsi="Aptos" w:eastAsia="Aptos" w:cs="Aptos"/>
          <w:b/>
          <w:color w:val="0B4E77"/>
          <w:sz w:val="34"/>
        </w:rPr>
        <w:t>Primary Scope</w:t>
      </w:r>
    </w:p>
    <w:p>
      <w:pPr>
        <w:pStyle w:val="ListBullet"/>
        <w:jc w:val="left"/>
      </w:pPr>
      <w:r>
        <w:rPr>
          <w:rFonts w:ascii="Aptos" w:hAnsi="Aptos" w:eastAsia="Aptos" w:cs="Aptos"/>
          <w:b w:val="0"/>
          <w:color w:val="1F2937"/>
          <w:sz w:val="24"/>
        </w:rPr>
        <w:t>Implement advanced caching strategies for frequently accessed data.</w:t>
      </w:r>
    </w:p>
    <w:p>
      <w:pPr>
        <w:pStyle w:val="ListBullet"/>
        <w:jc w:val="left"/>
      </w:pPr>
      <w:r>
        <w:rPr>
          <w:rFonts w:ascii="Aptos" w:hAnsi="Aptos" w:eastAsia="Aptos" w:cs="Aptos"/>
          <w:b w:val="0"/>
          <w:color w:val="1F2937"/>
          <w:sz w:val="24"/>
        </w:rPr>
        <w:t>Use queues for heavy background tasks such as emails, media processing, imports, exports, and notifications.</w:t>
      </w:r>
    </w:p>
    <w:p>
      <w:pPr>
        <w:pStyle w:val="ListBullet"/>
        <w:jc w:val="left"/>
      </w:pPr>
      <w:r>
        <w:rPr>
          <w:rFonts w:ascii="Aptos" w:hAnsi="Aptos" w:eastAsia="Aptos" w:cs="Aptos"/>
          <w:b w:val="0"/>
          <w:color w:val="1F2937"/>
          <w:sz w:val="24"/>
        </w:rPr>
        <w:t>Integrate CDN support and advanced image optimization, including modern image formats where appropriate.</w:t>
      </w:r>
    </w:p>
    <w:p>
      <w:pPr>
        <w:pStyle w:val="ListBullet"/>
        <w:jc w:val="left"/>
      </w:pPr>
      <w:r>
        <w:rPr>
          <w:rFonts w:ascii="Aptos" w:hAnsi="Aptos" w:eastAsia="Aptos" w:cs="Aptos"/>
          <w:b w:val="0"/>
          <w:color w:val="1F2937"/>
          <w:sz w:val="24"/>
        </w:rPr>
        <w:t>Improve search capabilities across content, courses, products, and exhibitions.</w:t>
      </w:r>
    </w:p>
    <w:p>
      <w:pPr>
        <w:pStyle w:val="ListBullet"/>
        <w:jc w:val="left"/>
      </w:pPr>
      <w:r>
        <w:rPr>
          <w:rFonts w:ascii="Aptos" w:hAnsi="Aptos" w:eastAsia="Aptos" w:cs="Aptos"/>
          <w:b w:val="0"/>
          <w:color w:val="1F2937"/>
          <w:sz w:val="24"/>
        </w:rPr>
        <w:t>Create automated tests for Platform Core and modules.</w:t>
      </w:r>
    </w:p>
    <w:p>
      <w:pPr>
        <w:pStyle w:val="ListBullet"/>
        <w:jc w:val="left"/>
      </w:pPr>
      <w:r>
        <w:rPr>
          <w:rFonts w:ascii="Aptos" w:hAnsi="Aptos" w:eastAsia="Aptos" w:cs="Aptos"/>
          <w:b w:val="0"/>
          <w:color w:val="1F2937"/>
          <w:sz w:val="24"/>
        </w:rPr>
        <w:t>Finalize API documentation for internal developers and future integrations.</w:t>
      </w:r>
    </w:p>
    <w:p>
      <w:pPr>
        <w:pStyle w:val="ListBullet"/>
        <w:jc w:val="left"/>
      </w:pPr>
      <w:r>
        <w:rPr>
          <w:rFonts w:ascii="Aptos" w:hAnsi="Aptos" w:eastAsia="Aptos" w:cs="Aptos"/>
          <w:b w:val="0"/>
          <w:color w:val="1F2937"/>
          <w:sz w:val="24"/>
        </w:rPr>
        <w:t>Add advanced reports and analytics dashboards where needed.</w:t>
      </w:r>
    </w:p>
    <w:p>
      <w:pPr>
        <w:pStyle w:val="Heading3"/>
        <w:jc w:val="left"/>
      </w:pPr>
      <w:r>
        <w:rPr>
          <w:rFonts w:ascii="Aptos" w:hAnsi="Aptos" w:eastAsia="Aptos" w:cs="Aptos"/>
          <w:b/>
          <w:color w:val="0B4E77"/>
          <w:sz w:val="34"/>
        </w:rPr>
        <w:t>Expected Outcome</w:t>
      </w:r>
    </w:p>
    <w:p>
      <w:pPr>
        <w:jc w:val="left"/>
      </w:pPr>
      <w:r>
        <w:rPr>
          <w:rFonts w:ascii="Aptos" w:hAnsi="Aptos" w:eastAsia="Aptos" w:cs="Aptos"/>
          <w:b w:val="0"/>
          <w:color w:val="1F2937"/>
          <w:sz w:val="24"/>
        </w:rPr>
        <w:t>By the end of Phase Six, the platform should be ready for higher traffic, easier maintenance, safer releases, better developer onboarding, and future expansion.</w:t>
      </w:r>
    </w:p>
    <w:p>
      <w:pPr>
        <w:pStyle w:val="Heading2"/>
        <w:jc w:val="left"/>
      </w:pPr>
      <w:r>
        <w:rPr>
          <w:rFonts w:ascii="Aptos" w:hAnsi="Aptos" w:eastAsia="Aptos" w:cs="Aptos"/>
          <w:b/>
          <w:color w:val="0B4E77"/>
          <w:sz w:val="42"/>
        </w:rPr>
        <w:t>Roadmap Principles</w:t>
      </w:r>
    </w:p>
    <w:p>
      <w:pPr>
        <w:pStyle w:val="ListBullet"/>
        <w:jc w:val="left"/>
      </w:pPr>
      <w:r>
        <w:rPr>
          <w:rFonts w:ascii="Aptos" w:hAnsi="Aptos" w:eastAsia="Aptos" w:cs="Aptos"/>
          <w:b w:val="0"/>
          <w:color w:val="1F2937"/>
          <w:sz w:val="24"/>
        </w:rPr>
        <w:t>Stability before complexity: the Platform Core must be stable before adding advanced modules.</w:t>
      </w:r>
    </w:p>
    <w:p>
      <w:pPr>
        <w:pStyle w:val="ListBullet"/>
        <w:jc w:val="left"/>
      </w:pPr>
      <w:r>
        <w:rPr>
          <w:rFonts w:ascii="Aptos" w:hAnsi="Aptos" w:eastAsia="Aptos" w:cs="Aptos"/>
          <w:b w:val="0"/>
          <w:color w:val="1F2937"/>
          <w:sz w:val="24"/>
        </w:rPr>
        <w:t>Incremental delivery: each phase should produce a usable and testable result.</w:t>
      </w:r>
    </w:p>
    <w:p>
      <w:pPr>
        <w:pStyle w:val="ListBullet"/>
        <w:jc w:val="left"/>
      </w:pPr>
      <w:r>
        <w:rPr>
          <w:rFonts w:ascii="Aptos" w:hAnsi="Aptos" w:eastAsia="Aptos" w:cs="Aptos"/>
          <w:b w:val="0"/>
          <w:color w:val="1F2937"/>
          <w:sz w:val="24"/>
        </w:rPr>
        <w:t>Modular independence: modules must remain decoupled and communicate through Contracts, Interfaces, Events, Services, or APIs.</w:t>
      </w:r>
    </w:p>
    <w:p>
      <w:pPr>
        <w:pStyle w:val="ListBullet"/>
        <w:jc w:val="left"/>
      </w:pPr>
      <w:r>
        <w:rPr>
          <w:rFonts w:ascii="Aptos" w:hAnsi="Aptos" w:eastAsia="Aptos" w:cs="Aptos"/>
          <w:b w:val="0"/>
          <w:color w:val="1F2937"/>
          <w:sz w:val="24"/>
        </w:rPr>
        <w:t>Reusable ownership: Z4Rank owns the Platform Core and modules, while each client installation remains independently configurable.</w:t>
      </w:r>
    </w:p>
    <w:p>
      <w:pPr>
        <w:pStyle w:val="ListBullet"/>
        <w:jc w:val="left"/>
      </w:pPr>
      <w:r>
        <w:rPr>
          <w:rFonts w:ascii="Aptos" w:hAnsi="Aptos" w:eastAsia="Aptos" w:cs="Aptos"/>
          <w:b w:val="0"/>
          <w:color w:val="1F2937"/>
          <w:sz w:val="24"/>
        </w:rPr>
        <w:t>Security and maintainability: each phase should strengthen, not weaken, the long-term platform foundation.</w:t>
      </w:r>
    </w:p>
    <w:p>
      <w:pPr>
        <w:pStyle w:val="Heading2"/>
        <w:jc w:val="left"/>
      </w:pPr>
      <w:r>
        <w:rPr>
          <w:rFonts w:ascii="Aptos" w:hAnsi="Aptos" w:eastAsia="Aptos" w:cs="Aptos"/>
          <w:b/>
          <w:color w:val="0B4E77"/>
          <w:sz w:val="42"/>
        </w:rPr>
        <w:t>Final Result</w:t>
      </w:r>
    </w:p>
    <w:p>
      <w:pPr>
        <w:jc w:val="left"/>
      </w:pPr>
      <w:r>
        <w:rPr>
          <w:rFonts w:ascii="Aptos" w:hAnsi="Aptos" w:eastAsia="Aptos" w:cs="Aptos"/>
          <w:b w:val="0"/>
          <w:color w:val="1F2937"/>
          <w:sz w:val="24"/>
        </w:rPr>
        <w:t>The Implementation Phases convert the Z4Rank strategy from an architectural concept into a practical development roadmap. They help the company build a reusable proprietary platform step by step, reduce implementation risk, and deliver professional digital products through a consistent technical foundation.</w:t>
      </w:r>
    </w:p>
    <w:p>
      <w:pPr>
        <w:pStyle w:val="Heading1"/>
        <w:jc w:val="left"/>
      </w:pPr>
      <w:r>
        <w:rPr>
          <w:rFonts w:ascii="Aptos" w:hAnsi="Aptos" w:eastAsia="Aptos" w:cs="Aptos"/>
          <w:b/>
          <w:color w:val="0B4E77"/>
          <w:sz w:val="52"/>
        </w:rPr>
        <w:t>7. Risk Management</w:t>
      </w:r>
    </w:p>
    <w:p>
      <w:pPr>
        <w:jc w:val="left"/>
      </w:pPr>
      <w:r>
        <w:rPr>
          <w:rFonts w:ascii="Aptos" w:hAnsi="Aptos" w:eastAsia="Aptos" w:cs="Aptos"/>
          <w:b w:val="0"/>
          <w:color w:val="1F2937"/>
          <w:sz w:val="24"/>
        </w:rPr>
        <w:t>Risk Management is a core governance layer within the Z4Rank Custom Modular Platform Development Strategy. It is not treated as a separate administrative topic, but as a practical framework that shapes architectural decisions, delivery planning, coding standards, documentation, and platform extensibility.</w:t>
      </w:r>
    </w:p>
    <w:p>
      <w:pPr>
        <w:jc w:val="left"/>
      </w:pPr>
      <w:r>
        <w:rPr>
          <w:rFonts w:ascii="Aptos" w:hAnsi="Aptos" w:eastAsia="Aptos" w:cs="Aptos"/>
          <w:b w:val="0"/>
          <w:color w:val="1F2937"/>
          <w:sz w:val="24"/>
        </w:rPr>
        <w:t>The purpose of this section is to identify the main risks that may affect the platform and define the technical safeguards that reduce those risks before they become operational problems.</w:t>
      </w:r>
    </w:p>
    <w:p>
      <w:pPr>
        <w:pStyle w:val="Heading2"/>
        <w:jc w:val="left"/>
      </w:pPr>
      <w:r>
        <w:rPr>
          <w:rFonts w:ascii="Aptos" w:hAnsi="Aptos" w:eastAsia="Aptos" w:cs="Aptos"/>
          <w:b/>
          <w:color w:val="0B4E77"/>
          <w:sz w:val="42"/>
        </w:rPr>
        <w:t>Primary Risk Categories</w:t>
      </w:r>
    </w:p>
    <w:p>
      <w:pPr>
        <w:pStyle w:val="ListBullet"/>
        <w:jc w:val="left"/>
      </w:pPr>
      <w:r>
        <w:rPr>
          <w:rFonts w:ascii="Aptos" w:hAnsi="Aptos" w:eastAsia="Aptos" w:cs="Aptos"/>
          <w:b w:val="0"/>
          <w:color w:val="1F2937"/>
          <w:sz w:val="24"/>
        </w:rPr>
        <w:t>Scope risk: attempting to build a very large system too early.</w:t>
      </w:r>
    </w:p>
    <w:p>
      <w:pPr>
        <w:pStyle w:val="ListBullet"/>
        <w:jc w:val="left"/>
      </w:pPr>
      <w:r>
        <w:rPr>
          <w:rFonts w:ascii="Aptos" w:hAnsi="Aptos" w:eastAsia="Aptos" w:cs="Aptos"/>
          <w:b w:val="0"/>
          <w:color w:val="1F2937"/>
          <w:sz w:val="24"/>
        </w:rPr>
        <w:t>Architecture risk: allowing modules to become tightly coupled or difficult to replace.</w:t>
      </w:r>
    </w:p>
    <w:p>
      <w:pPr>
        <w:pStyle w:val="ListBullet"/>
        <w:jc w:val="left"/>
      </w:pPr>
      <w:r>
        <w:rPr>
          <w:rFonts w:ascii="Aptos" w:hAnsi="Aptos" w:eastAsia="Aptos" w:cs="Aptos"/>
          <w:b w:val="0"/>
          <w:color w:val="1F2937"/>
          <w:sz w:val="24"/>
        </w:rPr>
        <w:t>Security and quality risk: allowing uncontrolled external code or unreviewed extensions into the platform.</w:t>
      </w:r>
    </w:p>
    <w:p>
      <w:pPr>
        <w:pStyle w:val="ListBullet"/>
        <w:jc w:val="left"/>
      </w:pPr>
      <w:r>
        <w:rPr>
          <w:rFonts w:ascii="Aptos" w:hAnsi="Aptos" w:eastAsia="Aptos" w:cs="Aptos"/>
          <w:b w:val="0"/>
          <w:color w:val="1F2937"/>
          <w:sz w:val="24"/>
        </w:rPr>
        <w:t>Knowledge risk: depending on undocumented decisions or the memory of individual developers.</w:t>
      </w:r>
    </w:p>
    <w:p>
      <w:pPr>
        <w:pStyle w:val="ListBullet"/>
        <w:jc w:val="left"/>
      </w:pPr>
      <w:r>
        <w:rPr>
          <w:rFonts w:ascii="Aptos" w:hAnsi="Aptos" w:eastAsia="Aptos" w:cs="Aptos"/>
          <w:b w:val="0"/>
          <w:color w:val="1F2937"/>
          <w:sz w:val="24"/>
        </w:rPr>
        <w:t>Maintenance risk: modifying framework or vendor files in ways that make future updates unsafe.</w:t>
      </w:r>
    </w:p>
    <w:p>
      <w:pPr>
        <w:jc w:val="left"/>
      </w:pPr>
      <w:r>
        <w:rPr>
          <w:rFonts w:ascii="Aptos" w:hAnsi="Aptos" w:eastAsia="Aptos" w:cs="Aptos"/>
          <w:b w:val="0"/>
          <w:color w:val="1F2937"/>
          <w:sz w:val="24"/>
        </w:rPr>
        <w:t>The platform addresses these risks through phased delivery, modular decoupling, framework integrity, controlled package usage, strict coding standards, and comprehensive documentation.</w:t>
      </w:r>
    </w:p>
    <w:p>
      <w:pPr>
        <w:pStyle w:val="Heading2"/>
        <w:jc w:val="left"/>
      </w:pPr>
      <w:r>
        <w:rPr>
          <w:rFonts w:ascii="Aptos" w:hAnsi="Aptos" w:eastAsia="Aptos" w:cs="Aptos"/>
          <w:b/>
          <w:color w:val="0B4E77"/>
          <w:sz w:val="42"/>
        </w:rPr>
        <w:t>7.1 Avoiding Over-Engineering</w:t>
      </w:r>
    </w:p>
    <w:p>
      <w:pPr>
        <w:jc w:val="left"/>
      </w:pPr>
      <w:r>
        <w:rPr>
          <w:rFonts w:ascii="Aptos" w:hAnsi="Aptos" w:eastAsia="Aptos" w:cs="Aptos"/>
          <w:b w:val="0"/>
          <w:color w:val="1F2937"/>
          <w:sz w:val="24"/>
        </w:rPr>
        <w:t>Avoiding over-engineering means building the platform with enough structure to support future growth, without adding unnecessary complexity before it is needed.</w:t>
      </w:r>
    </w:p>
    <w:p>
      <w:pPr>
        <w:jc w:val="left"/>
      </w:pPr>
      <w:r>
        <w:rPr>
          <w:rFonts w:ascii="Aptos" w:hAnsi="Aptos" w:eastAsia="Aptos" w:cs="Aptos"/>
          <w:b w:val="0"/>
          <w:color w:val="1F2937"/>
          <w:sz w:val="24"/>
        </w:rPr>
        <w:t>The strategy intentionally avoids building every possible feature at the beginning. Instead, development starts with the Platform Core and then adds functional modules in a controlled sequence. This prevents the project from becoming too large, too slow, or too difficult to stabilize in the early stages.</w:t>
      </w:r>
    </w:p>
    <w:p>
      <w:pPr>
        <w:pStyle w:val="Heading3"/>
        <w:jc w:val="left"/>
      </w:pPr>
      <w:r>
        <w:rPr>
          <w:rFonts w:ascii="Aptos" w:hAnsi="Aptos" w:eastAsia="Aptos" w:cs="Aptos"/>
          <w:b/>
          <w:color w:val="0B4E77"/>
          <w:sz w:val="34"/>
        </w:rPr>
        <w:t>Practical Safeguards</w:t>
      </w:r>
    </w:p>
    <w:p>
      <w:pPr>
        <w:pStyle w:val="ListBullet"/>
        <w:jc w:val="left"/>
      </w:pPr>
      <w:r>
        <w:rPr>
          <w:rFonts w:ascii="Aptos" w:hAnsi="Aptos" w:eastAsia="Aptos" w:cs="Aptos"/>
          <w:b w:val="0"/>
          <w:color w:val="1F2937"/>
          <w:sz w:val="24"/>
        </w:rPr>
        <w:t>Use Laravel for framework-level capabilities. The platform should rely on Laravel for routing, request handling, validation, authentication tools, authorization tools, database access, queues, caching, events, and testing support instead of rebuilding these mature capabilities from scratch.</w:t>
      </w:r>
    </w:p>
    <w:p>
      <w:pPr>
        <w:pStyle w:val="ListBullet"/>
        <w:jc w:val="left"/>
      </w:pPr>
      <w:r>
        <w:rPr>
          <w:rFonts w:ascii="Aptos" w:hAnsi="Aptos" w:eastAsia="Aptos" w:cs="Aptos"/>
          <w:b w:val="0"/>
          <w:color w:val="1F2937"/>
          <w:sz w:val="24"/>
        </w:rPr>
        <w:t>Build the Platform Core first. User management, roles and permissions, media management, SEO, language support, settings, admin infrastructure, and module management should be stabilized before complex business modules are added.</w:t>
      </w:r>
    </w:p>
    <w:p>
      <w:pPr>
        <w:pStyle w:val="ListBullet"/>
        <w:jc w:val="left"/>
      </w:pPr>
      <w:r>
        <w:rPr>
          <w:rFonts w:ascii="Aptos" w:hAnsi="Aptos" w:eastAsia="Aptos" w:cs="Aptos"/>
          <w:b w:val="0"/>
          <w:color w:val="1F2937"/>
          <w:sz w:val="24"/>
        </w:rPr>
        <w:t>Follow a phased roadmap. Blog, LMS, Store, and Exhibition modules should be implemented step by step rather than all at once.</w:t>
      </w:r>
    </w:p>
    <w:p>
      <w:pPr>
        <w:pStyle w:val="ListBullet"/>
        <w:jc w:val="left"/>
      </w:pPr>
      <w:r>
        <w:rPr>
          <w:rFonts w:ascii="Aptos" w:hAnsi="Aptos" w:eastAsia="Aptos" w:cs="Aptos"/>
          <w:b w:val="0"/>
          <w:color w:val="1F2937"/>
          <w:sz w:val="24"/>
        </w:rPr>
        <w:t>Start with independent installations. A single installation per client is easier to secure and operate in the beginning than a full multi-tenant SaaS model.</w:t>
      </w:r>
    </w:p>
    <w:p>
      <w:pPr>
        <w:pStyle w:val="ListBullet"/>
        <w:jc w:val="left"/>
      </w:pPr>
      <w:r>
        <w:rPr>
          <w:rFonts w:ascii="Aptos" w:hAnsi="Aptos" w:eastAsia="Aptos" w:cs="Aptos"/>
          <w:b w:val="0"/>
          <w:color w:val="1F2937"/>
          <w:sz w:val="24"/>
        </w:rPr>
        <w:t>Use proven admin tooling. Filament may be used to avoid rebuilding common admin tables, forms, dashboards, and resource management interfaces from scratch.</w:t>
      </w:r>
    </w:p>
    <w:tbl>
      <w:tblPr>
        <w:tblStyle w:val="TableGrid"/>
        <w:tblW w:type="auto" w:w="0"/>
        <w:jc w:val="center"/>
        <w:tblLook w:firstColumn="1" w:firstRow="1" w:lastColumn="0" w:lastRow="0" w:noHBand="0" w:noVBand="1" w:val="04A0"/>
      </w:tblPr>
      <w:tblGrid>
        <w:gridCol w:w="9749"/>
      </w:tblGrid>
      <w:tr>
        <w:tc>
          <w:tcPr>
            <w:tcW w:type="dxa" w:w="9749"/>
            <w:vAlign w:val="center"/>
            <w:shd w:fill="D9EAF7"/>
          </w:tcPr>
          <w:p>
            <w:pPr>
              <w:jc w:val="left"/>
            </w:pPr>
            <w:r/>
            <w:r>
              <w:rPr>
                <w:rFonts w:ascii="Aptos" w:hAnsi="Aptos" w:eastAsia="Aptos" w:cs="Aptos"/>
                <w:b/>
                <w:color w:val="1F2937"/>
                <w:sz w:val="21"/>
              </w:rPr>
              <w:t>Guiding Rule The platform should be designed for expansion, but implemented in stages. Future capability should be planned without forcing unnecessary complexity into the first release.</w:t>
            </w:r>
          </w:p>
        </w:tc>
      </w:tr>
    </w:tbl>
    <w:p/>
    <w:p>
      <w:pPr>
        <w:pStyle w:val="Heading2"/>
        <w:jc w:val="left"/>
      </w:pPr>
      <w:r>
        <w:rPr>
          <w:rFonts w:ascii="Aptos" w:hAnsi="Aptos" w:eastAsia="Aptos" w:cs="Aptos"/>
          <w:b/>
          <w:color w:val="0B4E77"/>
          <w:sz w:val="42"/>
        </w:rPr>
        <w:t>7.2 Strict Coding Standards</w:t>
      </w:r>
    </w:p>
    <w:p>
      <w:pPr>
        <w:jc w:val="left"/>
      </w:pPr>
      <w:r>
        <w:rPr>
          <w:rFonts w:ascii="Aptos" w:hAnsi="Aptos" w:eastAsia="Aptos" w:cs="Aptos"/>
          <w:b w:val="0"/>
          <w:color w:val="1F2937"/>
          <w:sz w:val="24"/>
        </w:rPr>
        <w:t>Strict Coding Standards are a risk-control mechanism that protects the platform from inconsistency, technical debt, and developer knowledge gaps. As the platform grows, every module and core feature must follow the same development language, file structure, naming conventions, and separation-of-responsibilities rules.</w:t>
      </w:r>
    </w:p>
    <w:p>
      <w:pPr>
        <w:pStyle w:val="Heading3"/>
        <w:jc w:val="left"/>
      </w:pPr>
      <w:r>
        <w:rPr>
          <w:rFonts w:ascii="Aptos" w:hAnsi="Aptos" w:eastAsia="Aptos" w:cs="Aptos"/>
          <w:b/>
          <w:color w:val="0B4E77"/>
          <w:sz w:val="34"/>
        </w:rPr>
        <w:t>Required Standards</w:t>
      </w:r>
    </w:p>
    <w:p>
      <w:pPr>
        <w:pStyle w:val="ListBullet"/>
        <w:jc w:val="left"/>
      </w:pPr>
      <w:r>
        <w:rPr>
          <w:rFonts w:ascii="Aptos" w:hAnsi="Aptos" w:eastAsia="Aptos" w:cs="Aptos"/>
          <w:b w:val="0"/>
          <w:color w:val="1F2937"/>
          <w:sz w:val="24"/>
        </w:rPr>
        <w:t>Keep Laravel Core unmodified. Framework and vendor files must remain untouched to protect update compatibility, security, and maintainability.</w:t>
      </w:r>
    </w:p>
    <w:p>
      <w:pPr>
        <w:pStyle w:val="ListBullet"/>
        <w:jc w:val="left"/>
      </w:pPr>
      <w:r>
        <w:rPr>
          <w:rFonts w:ascii="Aptos" w:hAnsi="Aptos" w:eastAsia="Aptos" w:cs="Aptos"/>
          <w:b w:val="0"/>
          <w:color w:val="1F2937"/>
          <w:sz w:val="24"/>
        </w:rPr>
        <w:t>Keep controllers lean. Controllers should manage request flow and response handling, not complex business logic.</w:t>
      </w:r>
    </w:p>
    <w:p>
      <w:pPr>
        <w:pStyle w:val="ListBullet"/>
        <w:jc w:val="left"/>
      </w:pPr>
      <w:r>
        <w:rPr>
          <w:rFonts w:ascii="Aptos" w:hAnsi="Aptos" w:eastAsia="Aptos" w:cs="Aptos"/>
          <w:b w:val="0"/>
          <w:color w:val="1F2937"/>
          <w:sz w:val="24"/>
        </w:rPr>
        <w:t>Use Services and Actions. Reusable operations should be placed in Services, while focused use cases should be placed in Actions.</w:t>
      </w:r>
    </w:p>
    <w:p>
      <w:pPr>
        <w:pStyle w:val="ListBullet"/>
        <w:jc w:val="left"/>
      </w:pPr>
      <w:r>
        <w:rPr>
          <w:rFonts w:ascii="Aptos" w:hAnsi="Aptos" w:eastAsia="Aptos" w:cs="Aptos"/>
          <w:b w:val="0"/>
          <w:color w:val="1F2937"/>
          <w:sz w:val="24"/>
        </w:rPr>
        <w:t>Use Contracts and Interfaces. Modules must communicate through defined boundaries instead of direct dependencies.</w:t>
      </w:r>
    </w:p>
    <w:p>
      <w:pPr>
        <w:pStyle w:val="ListBullet"/>
        <w:jc w:val="left"/>
      </w:pPr>
      <w:r>
        <w:rPr>
          <w:rFonts w:ascii="Aptos" w:hAnsi="Aptos" w:eastAsia="Aptos" w:cs="Aptos"/>
          <w:b w:val="0"/>
          <w:color w:val="1F2937"/>
          <w:sz w:val="24"/>
        </w:rPr>
        <w:t>Standardize module structure. Each module should follow a predictable structure for models, controllers, migrations, services, actions, policies, resources, views, and tests.</w:t>
      </w:r>
    </w:p>
    <w:p>
      <w:pPr>
        <w:pStyle w:val="ListBullet"/>
        <w:jc w:val="left"/>
      </w:pPr>
      <w:r>
        <w:rPr>
          <w:rFonts w:ascii="Aptos" w:hAnsi="Aptos" w:eastAsia="Aptos" w:cs="Aptos"/>
          <w:b w:val="0"/>
          <w:color w:val="1F2937"/>
          <w:sz w:val="24"/>
        </w:rPr>
        <w:t>Review external packages. Third-party packages must be evaluated, versioned, documented, and installed through controlled development workflows.</w:t>
      </w:r>
    </w:p>
    <w:p>
      <w:pPr>
        <w:jc w:val="left"/>
      </w:pPr>
      <w:r>
        <w:rPr>
          <w:rFonts w:ascii="Aptos" w:hAnsi="Aptos" w:eastAsia="Aptos" w:cs="Aptos"/>
          <w:b w:val="0"/>
          <w:color w:val="1F2937"/>
          <w:sz w:val="24"/>
        </w:rPr>
        <w:t>These standards ensure that new developers can understand the codebase quickly, existing modules can be maintained safely, and future features can be added without creating hidden dependencies.</w:t>
      </w:r>
    </w:p>
    <w:p>
      <w:pPr>
        <w:pStyle w:val="Heading2"/>
        <w:jc w:val="left"/>
      </w:pPr>
      <w:r>
        <w:rPr>
          <w:rFonts w:ascii="Aptos" w:hAnsi="Aptos" w:eastAsia="Aptos" w:cs="Aptos"/>
          <w:b/>
          <w:color w:val="0B4E77"/>
          <w:sz w:val="42"/>
        </w:rPr>
        <w:t>7.3 Comprehensive Documentation</w:t>
      </w:r>
    </w:p>
    <w:p>
      <w:pPr>
        <w:jc w:val="left"/>
      </w:pPr>
      <w:r>
        <w:rPr>
          <w:rFonts w:ascii="Aptos" w:hAnsi="Aptos" w:eastAsia="Aptos" w:cs="Aptos"/>
          <w:b w:val="0"/>
          <w:color w:val="1F2937"/>
          <w:sz w:val="24"/>
        </w:rPr>
        <w:t>Comprehensive Documentation reduces the risk of operational bottlenecks. A platform that is reusable across multiple projects cannot depend on undocumented assumptions or the personal memory of one developer.</w:t>
      </w:r>
    </w:p>
    <w:p>
      <w:pPr>
        <w:jc w:val="left"/>
      </w:pPr>
      <w:r>
        <w:rPr>
          <w:rFonts w:ascii="Aptos" w:hAnsi="Aptos" w:eastAsia="Aptos" w:cs="Aptos"/>
          <w:b w:val="0"/>
          <w:color w:val="1F2937"/>
          <w:sz w:val="24"/>
        </w:rPr>
        <w:t>Documentation should be treated as part of the product, not as a secondary task completed only after development.</w:t>
      </w:r>
    </w:p>
    <w:p>
      <w:pPr>
        <w:pStyle w:val="Heading3"/>
        <w:jc w:val="left"/>
      </w:pPr>
      <w:r>
        <w:rPr>
          <w:rFonts w:ascii="Aptos" w:hAnsi="Aptos" w:eastAsia="Aptos" w:cs="Aptos"/>
          <w:b/>
          <w:color w:val="0B4E77"/>
          <w:sz w:val="34"/>
        </w:rPr>
        <w:t>Required Documentation Types</w:t>
      </w:r>
    </w:p>
    <w:p>
      <w:pPr>
        <w:pStyle w:val="ListBullet"/>
        <w:jc w:val="left"/>
      </w:pPr>
      <w:r>
        <w:rPr>
          <w:rFonts w:ascii="Aptos" w:hAnsi="Aptos" w:eastAsia="Aptos" w:cs="Aptos"/>
          <w:b w:val="0"/>
          <w:color w:val="1F2937"/>
          <w:sz w:val="24"/>
        </w:rPr>
        <w:t>Architecture Documentation: explains how Laravel, Platform Core, modules, admin panels, APIs, themes, and client installations relate to each other.</w:t>
      </w:r>
    </w:p>
    <w:p>
      <w:pPr>
        <w:pStyle w:val="ListBullet"/>
        <w:jc w:val="left"/>
      </w:pPr>
      <w:r>
        <w:rPr>
          <w:rFonts w:ascii="Aptos" w:hAnsi="Aptos" w:eastAsia="Aptos" w:cs="Aptos"/>
          <w:b w:val="0"/>
          <w:color w:val="1F2937"/>
          <w:sz w:val="24"/>
        </w:rPr>
        <w:t>Module Development Guide: defines how new modules should be structured, registered, configured, tested, and integrated with the Platform Core.</w:t>
      </w:r>
    </w:p>
    <w:p>
      <w:pPr>
        <w:pStyle w:val="ListBullet"/>
        <w:jc w:val="left"/>
      </w:pPr>
      <w:r>
        <w:rPr>
          <w:rFonts w:ascii="Aptos" w:hAnsi="Aptos" w:eastAsia="Aptos" w:cs="Aptos"/>
          <w:b w:val="0"/>
          <w:color w:val="1F2937"/>
          <w:sz w:val="24"/>
        </w:rPr>
        <w:t>Coding Standards Guide: documents naming conventions, folder structures, service/action patterns, contracts, policies, migrations, tests, and code review expectations.</w:t>
      </w:r>
    </w:p>
    <w:p>
      <w:pPr>
        <w:pStyle w:val="ListBullet"/>
        <w:jc w:val="left"/>
      </w:pPr>
      <w:r>
        <w:rPr>
          <w:rFonts w:ascii="Aptos" w:hAnsi="Aptos" w:eastAsia="Aptos" w:cs="Aptos"/>
          <w:b w:val="0"/>
          <w:color w:val="1F2937"/>
          <w:sz w:val="24"/>
        </w:rPr>
        <w:t>API Documentation: describes available endpoints, authentication rules, request and response formats, error structures, and integration examples.</w:t>
      </w:r>
    </w:p>
    <w:p>
      <w:pPr>
        <w:pStyle w:val="ListBullet"/>
        <w:jc w:val="left"/>
      </w:pPr>
      <w:r>
        <w:rPr>
          <w:rFonts w:ascii="Aptos" w:hAnsi="Aptos" w:eastAsia="Aptos" w:cs="Aptos"/>
          <w:b w:val="0"/>
          <w:color w:val="1F2937"/>
          <w:sz w:val="24"/>
        </w:rPr>
        <w:t>Operations Documentation: covers installation, configuration, deployment, backups, updates, monitoring, and troubleshooting.</w:t>
      </w:r>
    </w:p>
    <w:p>
      <w:pPr>
        <w:jc w:val="left"/>
      </w:pPr>
      <w:r>
        <w:rPr>
          <w:rFonts w:ascii="Aptos" w:hAnsi="Aptos" w:eastAsia="Aptos" w:cs="Aptos"/>
          <w:b w:val="0"/>
          <w:color w:val="1F2937"/>
          <w:sz w:val="24"/>
        </w:rPr>
        <w:t>Documentation should be updated whenever the architecture, module behavior, database structure, or API contracts change. Outdated documentation can become a risk of its own.</w:t>
      </w:r>
    </w:p>
    <w:p>
      <w:pPr>
        <w:pStyle w:val="Heading2"/>
        <w:jc w:val="left"/>
      </w:pPr>
      <w:r>
        <w:rPr>
          <w:rFonts w:ascii="Aptos" w:hAnsi="Aptos" w:eastAsia="Aptos" w:cs="Aptos"/>
          <w:b/>
          <w:color w:val="0B4E77"/>
          <w:sz w:val="42"/>
        </w:rPr>
        <w:t>7.4 Controlled Plugin Usage</w:t>
      </w:r>
    </w:p>
    <w:p>
      <w:pPr>
        <w:jc w:val="left"/>
      </w:pPr>
      <w:r>
        <w:rPr>
          <w:rFonts w:ascii="Aptos" w:hAnsi="Aptos" w:eastAsia="Aptos" w:cs="Aptos"/>
          <w:b w:val="0"/>
          <w:color w:val="1F2937"/>
          <w:sz w:val="24"/>
        </w:rPr>
        <w:t>Controlled Plugin Usage protects the platform from uncontrolled external code, inconsistent behavior, security exposure, and performance degradation.</w:t>
      </w:r>
    </w:p>
    <w:p>
      <w:pPr>
        <w:jc w:val="left"/>
      </w:pPr>
      <w:r>
        <w:rPr>
          <w:rFonts w:ascii="Aptos" w:hAnsi="Aptos" w:eastAsia="Aptos" w:cs="Aptos"/>
          <w:b w:val="0"/>
          <w:color w:val="1F2937"/>
          <w:sz w:val="24"/>
        </w:rPr>
        <w:t>The platform should not allow random plugins or unreviewed extensions to be uploaded from the admin panel. Instead, any extension, package, or reusable module must enter the platform through a controlled development process.</w:t>
      </w:r>
    </w:p>
    <w:p>
      <w:pPr>
        <w:pStyle w:val="Heading3"/>
        <w:jc w:val="left"/>
      </w:pPr>
      <w:r>
        <w:rPr>
          <w:rFonts w:ascii="Aptos" w:hAnsi="Aptos" w:eastAsia="Aptos" w:cs="Aptos"/>
          <w:b/>
          <w:color w:val="0B4E77"/>
          <w:sz w:val="34"/>
        </w:rPr>
        <w:t>Control Rules</w:t>
      </w:r>
    </w:p>
    <w:p>
      <w:pPr>
        <w:pStyle w:val="ListBullet"/>
        <w:jc w:val="left"/>
      </w:pPr>
      <w:r>
        <w:rPr>
          <w:rFonts w:ascii="Aptos" w:hAnsi="Aptos" w:eastAsia="Aptos" w:cs="Aptos"/>
          <w:b w:val="0"/>
          <w:color w:val="1F2937"/>
          <w:sz w:val="24"/>
        </w:rPr>
        <w:t>No random admin uploads. Administrators should not be able to install arbitrary plugins or packages directly from the dashboard.</w:t>
      </w:r>
    </w:p>
    <w:p>
      <w:pPr>
        <w:pStyle w:val="ListBullet"/>
        <w:jc w:val="left"/>
      </w:pPr>
      <w:r>
        <w:rPr>
          <w:rFonts w:ascii="Aptos" w:hAnsi="Aptos" w:eastAsia="Aptos" w:cs="Aptos"/>
          <w:b w:val="0"/>
          <w:color w:val="1F2937"/>
          <w:sz w:val="24"/>
        </w:rPr>
        <w:t>Use Git and Composer. Modules and approved packages should be managed through version control and controlled dependency management.</w:t>
      </w:r>
    </w:p>
    <w:p>
      <w:pPr>
        <w:pStyle w:val="ListBullet"/>
        <w:jc w:val="left"/>
      </w:pPr>
      <w:r>
        <w:rPr>
          <w:rFonts w:ascii="Aptos" w:hAnsi="Aptos" w:eastAsia="Aptos" w:cs="Aptos"/>
          <w:b w:val="0"/>
          <w:color w:val="1F2937"/>
          <w:sz w:val="24"/>
        </w:rPr>
        <w:t>Prefer proprietary modules. Core functionality should be implemented as Z4Rank-owned modules whenever possible.</w:t>
      </w:r>
    </w:p>
    <w:p>
      <w:pPr>
        <w:pStyle w:val="ListBullet"/>
        <w:jc w:val="left"/>
      </w:pPr>
      <w:r>
        <w:rPr>
          <w:rFonts w:ascii="Aptos" w:hAnsi="Aptos" w:eastAsia="Aptos" w:cs="Aptos"/>
          <w:b w:val="0"/>
          <w:color w:val="1F2937"/>
          <w:sz w:val="24"/>
        </w:rPr>
        <w:t>Evaluate external packages. Every external dependency should be reviewed for maintenance status, security posture, compatibility, licensing, and long-term risk.</w:t>
      </w:r>
    </w:p>
    <w:p>
      <w:pPr>
        <w:pStyle w:val="ListBullet"/>
        <w:jc w:val="left"/>
      </w:pPr>
      <w:r>
        <w:rPr>
          <w:rFonts w:ascii="Aptos" w:hAnsi="Aptos" w:eastAsia="Aptos" w:cs="Aptos"/>
          <w:b w:val="0"/>
          <w:color w:val="1F2937"/>
          <w:sz w:val="24"/>
        </w:rPr>
        <w:t>Document approved dependencies. The reason for using a package, its version constraints, and its role in the platform should be documented.</w:t>
      </w:r>
    </w:p>
    <w:p>
      <w:pPr>
        <w:jc w:val="left"/>
      </w:pPr>
      <w:r>
        <w:rPr>
          <w:rFonts w:ascii="Aptos" w:hAnsi="Aptos" w:eastAsia="Aptos" w:cs="Aptos"/>
          <w:b w:val="0"/>
          <w:color w:val="1F2937"/>
          <w:sz w:val="24"/>
        </w:rPr>
        <w:t>This does not mean the platform should reject all third-party packages. It means that external code must be intentionally selected, technically reviewed, and managed as part of the platform architecture.</w:t>
      </w:r>
    </w:p>
    <w:p>
      <w:pPr>
        <w:pStyle w:val="Heading2"/>
        <w:jc w:val="left"/>
      </w:pPr>
      <w:r>
        <w:rPr>
          <w:rFonts w:ascii="Aptos" w:hAnsi="Aptos" w:eastAsia="Aptos" w:cs="Aptos"/>
          <w:b/>
          <w:color w:val="0B4E77"/>
          <w:sz w:val="42"/>
        </w:rPr>
        <w:t>Risk Management Summary</w:t>
      </w:r>
    </w:p>
    <w:p>
      <w:pPr>
        <w:jc w:val="left"/>
      </w:pPr>
      <w:r>
        <w:rPr>
          <w:rFonts w:ascii="Aptos" w:hAnsi="Aptos" w:eastAsia="Aptos" w:cs="Aptos"/>
          <w:b w:val="0"/>
          <w:color w:val="1F2937"/>
          <w:sz w:val="24"/>
        </w:rPr>
        <w:t>Risk management in the Z4Rank platform is implemented through practical engineering rules rather than theoretical warnings. The platform reduces risk by controlling scope, separating responsibilities, protecting framework integrity, documenting decisions, and allowing only reviewed code into the system.</w:t>
      </w:r>
    </w:p>
    <w:p>
      <w:pPr>
        <w:jc w:val="left"/>
      </w:pPr>
      <w:r>
        <w:rPr>
          <w:rFonts w:ascii="Aptos" w:hAnsi="Aptos" w:eastAsia="Aptos" w:cs="Aptos"/>
          <w:b w:val="0"/>
          <w:color w:val="1F2937"/>
          <w:sz w:val="24"/>
        </w:rPr>
        <w:t>By following these principles, Z4Rank can build a proprietary platform that remains secure, maintainable, scalable, and understandable as the team, client base, and module ecosystem grow.</w:t>
      </w:r>
    </w:p>
    <w:sectPr w:rsidR="00FC693F" w:rsidRPr="0006063C" w:rsidSect="00034616">
      <w:headerReference w:type="default" r:id="rId9"/>
      <w:footerReference w:type="default" r:id="rId10"/>
      <w:pgSz w:w="11909" w:h="16834"/>
      <w:pgMar w:top="936" w:right="1080" w:bottom="936" w:left="1080" w:header="720" w:footer="720" w:gutter="0"/>
      <w:cols w:space="720"/>
      <w:docGrid w:linePitch="360"/>
      <w:pgBorders w:offsetFrom="page">
        <w:top w:val="single" w:sz="4" w:space="18" w:color="E2E8F0"/>
        <w:left w:val="single" w:sz="4" w:space="18" w:color="E2E8F0"/>
        <w:bottom w:val="single" w:sz="4" w:space="18" w:color="E2E8F0"/>
        <w:right w:val="single" w:sz="4" w:space="18" w:color="E2E8F0"/>
      </w:pgBorder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eastAsia="Aptos" w:cs="Aptos"/>
        <w:color w:val="64748B"/>
        <w:sz w:val="17"/>
      </w:rPr>
      <w:t>Z4Rank | Internal Documentation</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r>
      <w:rPr>
        <w:rFonts w:ascii="Aptos" w:hAnsi="Aptos" w:eastAsia="Aptos" w:cs="Aptos"/>
        <w:color w:val="64748B"/>
        <w:sz w:val="17"/>
      </w:rPr>
      <w:t>Z4Rank Custom Modular Platform — Final Documentation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283" w:lineRule="auto"/>
    </w:pPr>
    <w:rPr>
      <w:rFonts w:ascii="Aptos" w:hAnsi="Aptos" w:eastAsia="Aptos" w:cs="Aptos"/>
      <w:b w:val="0"/>
      <w:color w:val="1F2937"/>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ascii="Aptos" w:hAnsi="Aptos" w:eastAsia="Aptos" w:cs="Aptos"/>
      <w:b/>
      <w:bCs/>
      <w:color w:val="0B4E77"/>
      <w:sz w:val="52"/>
      <w:szCs w:val="28"/>
    </w:rPr>
  </w:style>
  <w:style w:type="paragraph" w:styleId="Heading2">
    <w:name w:val="heading 2"/>
    <w:basedOn w:val="Normal"/>
    <w:next w:val="Normal"/>
    <w:link w:val="Heading2Char"/>
    <w:uiPriority w:val="9"/>
    <w:unhideWhenUsed/>
    <w:qFormat/>
    <w:rsid w:val="00FC693F"/>
    <w:pPr>
      <w:keepNext/>
      <w:keepLines/>
      <w:spacing w:before="320" w:after="160"/>
      <w:outlineLvl w:val="1"/>
    </w:pPr>
    <w:rPr>
      <w:rFonts w:asciiTheme="majorHAnsi" w:eastAsiaTheme="majorEastAsia" w:hAnsiTheme="majorHAnsi" w:cstheme="majorBidi" w:ascii="Aptos" w:hAnsi="Aptos" w:eastAsia="Aptos" w:cs="Aptos"/>
      <w:b/>
      <w:bCs/>
      <w:color w:val="0B4E77"/>
      <w:sz w:val="42"/>
      <w:szCs w:val="26"/>
    </w:rPr>
  </w:style>
  <w:style w:type="paragraph" w:styleId="Heading3">
    <w:name w:val="heading 3"/>
    <w:basedOn w:val="Normal"/>
    <w:next w:val="Normal"/>
    <w:link w:val="Heading3Char"/>
    <w:uiPriority w:val="9"/>
    <w:unhideWhenUsed/>
    <w:qFormat/>
    <w:rsid w:val="00FC693F"/>
    <w:pPr>
      <w:keepNext/>
      <w:keepLines/>
      <w:spacing w:before="240" w:after="120"/>
      <w:outlineLvl w:val="2"/>
    </w:pPr>
    <w:rPr>
      <w:rFonts w:asciiTheme="majorHAnsi" w:eastAsiaTheme="majorEastAsia" w:hAnsiTheme="majorHAnsi" w:cstheme="majorBidi" w:ascii="Aptos" w:hAnsi="Aptos" w:eastAsia="Aptos" w:cs="Aptos"/>
      <w:b/>
      <w:bCs/>
      <w:color w:val="0B4E77"/>
      <w:sz w:val="34"/>
    </w:rPr>
  </w:style>
  <w:style w:type="paragraph" w:styleId="Heading4">
    <w:name w:val="heading 4"/>
    <w:basedOn w:val="Normal"/>
    <w:next w:val="Normal"/>
    <w:link w:val="Heading4Char"/>
    <w:uiPriority w:val="9"/>
    <w:semiHidden/>
    <w:unhideWhenUsed/>
    <w:qFormat/>
    <w:rsid w:val="00FC693F"/>
    <w:pPr>
      <w:keepNext/>
      <w:keepLines/>
      <w:spacing w:before="240" w:after="120"/>
      <w:outlineLvl w:val="3"/>
    </w:pPr>
    <w:rPr>
      <w:rFonts w:asciiTheme="majorHAnsi" w:eastAsiaTheme="majorEastAsia" w:hAnsiTheme="majorHAnsi" w:cstheme="majorBidi" w:ascii="Aptos" w:hAnsi="Aptos" w:eastAsia="Aptos" w:cs="Aptos"/>
      <w:b/>
      <w:bCs/>
      <w:i/>
      <w:iCs/>
      <w:color w:val="0B4E77"/>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